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D-115/2010 vom 10. September 2010</w:t>
      </w:r>
    </w:p>
    <w:p>
      <w:r>
        <w:t>Bundesverwaltungsgericht, 2010-09-10, IT</w:t>
      </w:r>
    </w:p>
    <w:p>
      <w:r>
        <w:rPr>
          <w:b/>
        </w:rPr>
        <w:t xml:space="preserve">Quelle: </w:t>
      </w:r>
      <w:r>
        <w:t>https://mcp.opencaselaw.ch/entscheid/bvger_D-115_2010</w:t>
      </w:r>
    </w:p>
    <w:p>
      <w:r>
        <w:t>FR: TAF D-115/2010 du 10 septembre 2010</w:t>
      </w:r>
    </w:p>
    <w:p>
      <w:r>
        <w:t>IT: TAF D-115/2010 del 10 settembre 2010</w:t>
      </w:r>
    </w:p>
    <w:p>
      <w:pPr>
        <w:pStyle w:val="Heading2"/>
      </w:pPr>
      <w:r>
        <w:t>Regeste</w:t>
      </w:r>
    </w:p>
    <w:p>
      <w:r>
        <w:t>Asilo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fr. 600.-, sono poste a carico del ricorrente. Tale importo è interamente compensato dall'anticipo tempestivamente versato dal ricorrente.</w:t>
      </w:r>
    </w:p>
    <w:p>
      <w:r>
        <w:rPr>
          <w:b/>
        </w:rPr>
        <w:t>E. 3</w:t>
      </w:r>
    </w:p>
    <w:p>
      <w:r>
        <w:t>Comunicazione a: ricorrente (Raccomandata) UFM, Divisione soggiorno, (allegato: incarto N [...], per corriere interno; in copia) E._______ (in copia) Il giudice unico: Il cancelliere: Daniele Cattaneo Federico Pestoni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