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D-1151/2016 vom 17. März 2016</w:t>
      </w:r>
    </w:p>
    <w:p>
      <w:r>
        <w:t>Bundesverwaltungsgericht, 2016-03-17, DE</w:t>
      </w:r>
    </w:p>
    <w:p>
      <w:r>
        <w:rPr>
          <w:b/>
        </w:rPr>
        <w:t xml:space="preserve">Quelle: </w:t>
      </w:r>
      <w:r>
        <w:t>https://mcp.opencaselaw.ch/entscheid/bvger_D-1151_2016</w:t>
      </w:r>
    </w:p>
    <w:p>
      <w:r>
        <w:t>FR: TAF D-1151/2016 du 17 mars 2016</w:t>
      </w:r>
    </w:p>
    <w:p>
      <w:r>
        <w:t>IT: TAF D-1151/2016 del 17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D-1151/2016 Urteil vom 17. März 2016 Besetzung Einzelrichter Bendicht Tellenbach, mit Zustimmung von Richterin Gabriela Freihofer; Gerichtsschreiber Daniel Merkli. Parteien A________, geboren am (...), Irak, (...), Beschwerdeführer, gegen Staatssekretariat für Migration (SEM), Quellenweg 6, 3003 Bern, Vorinstanz. Gegenstand Nichteintreten auf Asylgesuch und Wegweisung (Dublin-Verfahren); Verfügung des SEM vom 12. Februar 2016 / N________ Das Bundesverwaltungsgericht stellt fest, dass der Beschwerdeführer am 30. November 2015 in der Schweiz um Asyl nachsuchte, dass ein Abgleich mit der europäischen Fingerabdruck-Datenbank (Zentraleinheit Eurodac) ergab, dass dem Beschwerdeführer von Frankreich ein vom (...) bis (...) gültiges Visum ausgestellt worden war, dass die französischen Behörden am (...) das Übernahmeersuchen des SEM vom 28. Dezember 2015 guthiessen, dass das SEM mit - am 18. Februar 2016 eröffneter - Verfügung vom 12. Februar 2016 in Anwendung von Art. 31a Abs. 1 Bst. b des Asylgesetzes (SR 142.31) auf das Asylgesuch des Beschwerdeführers vom 30. November 2015 nicht eintrat und ihn in Anwendung der Dublin-III-Verordnung nach Frankreich wegwies, wobei es festhielt, einer Beschwerde gegen diese Verfügung komme keine aufschiebende Wirkung zu, dass der Beschwerdeführer mit Eingabe vom 24. Februar 2016 beim Bundesverwaltungsgericht Beschwerde erhob und dabei in prozessualer Hinsicht unter Verzicht auf das Erheben eines Kostenvorschusses um Gewährung der unentgeltlichen Prozessführung gemäss Art. 65 Abs. 1 VwVG sowie um aufschiebende Wirkung der Beschwerde ersuchte, dass der zuständige Instruktionsrichter mit Zwischenverfügung vom 26. Februar 2016 die Gesuche um Erteilung der aufschiebenden Wirkung und der Gewährung der unentgeltlichen Rechtspflege im Sinne von Art. 65 Abs. 1 VwVG abwies und unter Androhung des Nichteintretens im Unterlassungsfall einen Kostenvorschuss in der Höhe von Fr. 600.- mit Zahlungsfrist bis zum 7. März 2016 erhob, welcher in der Folge fristgerecht einging, und zieht in Erwägung, dass das Bundesverwaltungsgericht auf dem Gebiet des Asyls über Beschwerden gegen Verfügungen (Art. 5 VwVG) des SEM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die französischen Behörden das Übernahmeersuchen des SEM vom 28. Dezember 2015 am 11. Februar 2016 guthiessen, womit das SEM zu Recht von der Zuständigkeit Frankreichs für die Durchführung des Asylverfahrens ausging, dass der Beschwerdeführer im Rahmen des rechtlichen Gehörs und auf Beschwerdeebene zur allfälligen Wegweisung nach Frankreich angab, nicht nach Frankreich zurückkehren zu wollen (vgl. SEM-Protokoll A4 S. 7), da er niemanden in Frankreich kenne und als Hilfsbedürftiger (Gehbehinderung seit Geburt, psychische Schwierigkeiten) dort isoliert wäre, dass hinsichtlich der gesundheitlichen Beschwerden des Beschwerdeführers mit dem SEM davon auszugehen ist, dass Frankreich in der Lage sein wird, eine allenfalls notwendige medizinische Versorgung zu gewährleisten, dass aus den Akten ersichtlich ist, dass das SEM dem aktuellen Gesundheitszustand des Beschwerdeführers bei der Überstellung nach Frankreich Rechnung tragen wird, dass der Beschwerdeführer auf Beschwerdeebene keine konkreten Anhaltspunkte geltend macht, wonach Frankreich, bei welchem es sich um einen Signatarstaat der EMRK und des Abkommens vom 28. Juli 1951 über die Rechtsstellung der Flüchtlinge (FK, SR 0.142.30) handelt, seine staatsvertraglichen Verpflichtungen missachten und den Beschwerdeführer in seinen Heimat­staat zurückschaffen würde, dies unter Missachtung des Non-Refoule­ment-Gebotes oder von Art. 3 EMRK, dass demzufolge weder völkerrechtliche noch humanitäre Gründe vorliegen, die einen Selbsteintritt der Schweiz gemäss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nahelegen würden, dass das SEM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SEM zu Recht angeordnet wurde, dass im Rahmen des Dublin-Verfahrens, bei dem es sich um ein Über-stellungsverfahren in den für die Prüfung des Asylgesuches zuständi-gen Staat handelt, systembedingt kein Raum bleibt für Ersatzmass-nahmen im Sinne von Art. 44 AsylG i.V.m. Art. 83 Abs. 1 AuG (SR 142.20), dass eine entsprechende Prüfung soweit notwendig vielmehr bereits im Rahmen des Dublin-Verfahrens stattfinden muss (vgl. vorstehende Erwägungen), dass in diesem Sinne die Vorinstanz den Vollzug der Wegweisung nach Frankreich zu Recht als zulässig, zumutbar und möglich erachtete, dass es dem Beschwerdeführer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welche durch den geleisteten Kostenvorschuss in gleicher Höhe gedeckt sind. (Dispositiv nächste Seite) Demnach erkennt das Bundesverwaltungsgericht: 1. Die Beschwerde wird abgewiesen. 2. Die Verfahrenskosten von Fr. 600.- werden dem Beschwerdeführer auferlegt. Der geleistete Kostenvorschuss wird zur Bezahlung der Verfahrenskosten verwendet. 3.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