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D-1145/2015 vom 5. März 2015</w:t>
      </w:r>
    </w:p>
    <w:p>
      <w:r>
        <w:t>Bundesverwaltungsgericht, 2015-03-05, FR</w:t>
      </w:r>
    </w:p>
    <w:p>
      <w:r>
        <w:rPr>
          <w:b/>
        </w:rPr>
        <w:t xml:space="preserve">Quelle: </w:t>
      </w:r>
      <w:r>
        <w:t>https://mcp.opencaselaw.ch/entscheid/bvger_D-1145_2015</w:t>
      </w:r>
    </w:p>
    <w:p>
      <w:r>
        <w:t>FR: TAF D-1145/2015 du 5 mars 2015</w:t>
      </w:r>
    </w:p>
    <w:p>
      <w:r>
        <w:t>IT: TAF D-1145/2015 del 5 marzo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D-1145/2015 Arrêt du 5 mars 2015 Composition Gérard Scherrer, juge unique, avec l'approbation de David R. Wenger, juge; Michel Jaccottet, greffier. Parties A._______, née le (...), agissant pour elle-même et ses enfants, B._______, né le (...), et C._______, née le (...), Kosovo, recourante, contre Secrétariat d'Etat aux migrations (SEM ; anciennement Office fédéral des migrations, ODM) Quellenweg 6, 3003 Berne, autorité inférieure. Objet Asile (non-entrée en matière / procédure Dublin) et renvoi ; décision du SEM du 12 février 2015 / N (...). Vu la demande d'asile déposée en Suisse, le 6 janvier 2015, par A._______, agissant pour elle-même et ses enfants B._______ et C._______ (les intéressés), le résultat de la comparaison avec la base de données européenne d'empreintes digitales (unité centrale Eurodac), dont il ressort que les intéressés ont déposé une demande d'asile en Hongrie le 14 décembre 2014, le procès-verbal de l'audition du 16 janvier 2015, lors de laquelle A._______ a déclaré qu'elle avait fui le Kosovo en raison de l'état de santé de son fils et des problèmes rencontrés par son mari en relation avec un crime d'honneur; qu'accompagnée de ses enfants, elle avait rejoint la Hongrie en traversant la Serbie en car; que les autorités hongroises avaient pris leurs empreintes digitales et leur avaient fait signer des documents; que depuis Budapest, ils avaient pris le train pour la Suisse où ils étaient arrivés le 23 décembre 2014; qu'elle contestait avoir déposé une demande d'asile en Hongrie, le procès-verbal de l'audition du 16 janvier 2015, lors de laquelle B._______ a fait les mêmes déclarations que sa mère au sujet de leur voyage et a précisé qu'il était atteint d'allergies et de problèmes hormonaux, la demande de reprise en charge adressée aux autorités hongroises en date du 23 janvier 2015, la réponse positive de celles-ci du 3 février 2015, la décision du 12 février 2015, notifiée huit jours plus tard, par laquelle le SEM, en application de l'art. 31a al. 1 let. b de la loi du 26 juin 1998 sur l'asile (LAsi, RS 142.31), n'est pas entré en matière sur la demande d'asile des intéressés et a prononcé leur transfert vers la Hongrie, responsable pour l'examen de cette demande, le recours, posté en date du 24 février 2015, concluant à l'annulation de ladite décision, à l'octroi de l'admission provisoire et de l'effet suspensif, la réception du dossier de première instance, le 27 février 2015,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de la loi sur le Tribunal fédéral du 17 juin 2005 [LTF, RS 173.110]), exception non réalisée en l'espèce, que le Tribunal est donc compétent pour connaître du présent recours, que A._______ a qualité pour recourir (art. 48 al. 1 PA), que présenté dans la forme (cf. art. 52 al. 1 PA) et le délai (cf. art. 108 al. 2 LAsi) prescrits par la loi, le recours est recevable,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art. 49 par. 2 du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 le 23 janvier 2015, le SEM a soumis aux autorités hongroises compétentes, dans le délai fixé à l'art. 23 par. 2 du règlement Dublin III une requête aux fins de reprise en charge, fondée sur l'art. 18 al. 1, let. b du règlement Dublin III, que, le 3 février 2015, soit dans le délai prévu par l'art. 25 par. 1 du règlement Dublin, lesdites autorités ont accepté cette requête, sur la base de cette même disposition, que toutefois, la recourante conteste la compétence de la Hongrie, soutenant qu'elle n'y a pas déposé de demande d'asile et que le règlement Dublin III ne lui est pas applicable, que le règlement Dublin III, visant une politique commune dans le domaine de l'asile et incluant un régime d'asile européen commun, trouve bien application dans le cas présent, la recourante ayant déposé une demande d'asile en Suisse en date du 6 janvier 2015, qu'il ressort de la comparaison avec la base de données européenne d'empreintes digitales qu'elle a également déposé une demande d'asile en Hongrie le 14 décembre 2014 avant sa venue en Suisse, fait non contesté du reste par les autorités hongroises, qu'ainsi, la compétence de la Hongrie pour mener la procédure d'asile introduite par A._______ en Suisse est ainsi donnée, que cela n'empêche pas d'examiner chaque cas d'espèce et de renoncer cas échéant au transfert dans des cas individuels concernant des personnes vulnérables (clauses discrétionnaires ; art. 17 du règlement Dublin III), que A._______, dans son recours, allègue des motifs personnels d'asile liés à sa situation dans son pays d'origine, que, dans le cas particulier, il n'y a aucune raison d'admettre que les autorités hongroises failliraient à leur obligation d'examen de la demande d'asile issue de leur acceptation de responsabilité et qu'elles refuseraient de mener à terme l'examen de la demande de protection, en violation de la directive 2003/9/CE du Conseil du 27 janvier 2003 relative à des normes minimales pour l'accueil des demandeurs d'asile dans les Etats membres (JO L 31/18 du 6.2.2003 ; directive Accueil») et de la directive no 2005/85/CE du Conseil du 1er décembre 2005 relative à des normes minimales concernant la procédure d'octroi et de retrait du statut de réfugié (JO L 326 du 13.12.2005, directive Procédure), qu'au demeurant, si - après leur retour en Hongrie - la recourante et ses enfants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appartiendrait de faire valoir leurs droits directement auprès des autorités hongroises compétentes en usant des voies de droit adéquates (cf. art. 26 directive Accueil), qu'enfin, la recourante n'a pas démontré que ses conditions d'existence, ou celles de ses enfants, en Hongrie revêtiraient, en cas de transfert dans ce pays, un tel degré de pénibilité et de gravité qu'elles seraient constitutives d'un traitement contraire à l'art. 4 de la CharteUE, à l'art. 3 CEDH ou encore à l'art. 3 Conv. torture, que pour le surplus, il est renvoyé aux considérants de la décision attaquée, lesquels n'ont pas été contestés dans le recours et sont suffisamment motivés, que, partant, il n'y a pas lieu d'appliquer la clause discrétionnaire prévue par l'art. 17 par. 1 du règlement Dublin III, que la Hongrie demeure dès lors l'Etat responsable de l'examen de la demande de A._______ au sens du règlement Dublin III, que, dans ces conditions, c'est à bon droit que le SEM n'est pas entré en matière sur la demande d'asile de celle-ci (art. 31a al. 1 let. b LAsi) et qu'il a prononcé son transfert et celui de ses enfants, de Suisse vers la Hongrie, en application de l'art. 44 LAsi, aucune exception à la règle générale du renvoi n'étant réalisée (cf. art. 32 de l'ordonnance 1 du 11 août 1999 sur l'asile relative à la procédure [OA 1, RS 142.311]), que, cela étant, les questions sur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la demande d'octroi de l'effet suspensif est sans objet,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600 francs, sont mis à la charge de la recourante. Ce montant doit être versé sur le compte du Tribunal dans les 30 jours dès l'expédition du présent arrêt. 3. Le présent arrêt est adressé à la recourante,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