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D-1145/2012 vom 6. März 2012</w:t>
      </w:r>
    </w:p>
    <w:p>
      <w:r>
        <w:t>Bundesverwaltungsgericht, 2012-03-06, DE</w:t>
      </w:r>
    </w:p>
    <w:p>
      <w:r>
        <w:rPr>
          <w:b/>
        </w:rPr>
        <w:t xml:space="preserve">Quelle: </w:t>
      </w:r>
      <w:r>
        <w:t>https://mcp.opencaselaw.ch/entscheid/bvger_D-1145_2012</w:t>
      </w:r>
    </w:p>
    <w:p>
      <w:r>
        <w:t>FR: TAF D-1145/2012 du 6 mars 2012</w:t>
      </w:r>
    </w:p>
    <w:p>
      <w:r>
        <w:t>IT: TAF D-1145/2012 del 6 marzo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D-1145/2012 Urteil vom 6. März 2012 Besetzung Einzelrichter Fulvio Haefeli, mit Zustimmung von Richter Hans Schürch; Gerichtsschreiber Gert Winter. Parteien A._______, geboren (...), alias A._______, geboren 30. Juni 1973, alias A._______, geboren (...), und deren Kinder B._______, geboren (...), alias B._______, geboren (...), alias B._______, geboren (...), C._______, geboren (...), alias C._______, geboren (...), alias C._______, geboren (...), Aegypten, vertreten durch Annelise Gerber, (...), Beschwerdeführerinnen, gegen Bundesamt für Migration (BFM), Quellenweg 6, 3003 Bern, Vorinstanz. Gegenstand Nichteintreten auf Asylgesuch und Wegweisung (Dublin-Verfahren); Verfügung des BFM vom 20. Februar 2012 / N . Das Bundesverwaltungsgericht, in Anwendung des Asylgesetzes vom 26. Juni 1998 (AsylG, SR 142.31),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Übereinkommens vom 10. Dezember 1984 gegen Folter und andere grausame, unmenschliche oder erniedrigende Behandlung oder Strafe (FoK, SR 0.105),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die Beschwerdeführerin mit ihren beiden Kindern am 10. November 2011 im Empfangs- und Verfahrenszentrum (EVZ) M._______ ihre Asylgesuche einreichten und am 24. November 2011 summarisch befragt wurden, wobei ihnen das rechtliche Gehör zur Zuständigkeit Spaniens für die Durchführung des Asyl- und Wegweisungsverfahrens gemäss Dublin-II-VO, zum Nichteintretensentscheid gemäss Art. 34 Abs. 2 Bst d AsylG sowie zur Wegweisung nach Spanien gewährt wurde, dass das BFM am 5. Dezember 2011 die spanischen Behörden um Übernahme der Beschwerdeführerinnen im Sinne von Art. 9 Abs. 4 Dublin-II-VO ersuchte, und die spanischen Behörden dieses Gesuch am 16. Februar 2012 guthiessen, dass das BFM mit Verfügung vom 20. Februar 2012 - eröffnet am 23. Februar 2012 - in Anwendung von Art. 34 Abs. 2 Bst. d AsylG auf die Asylgesuche der Beschwerdeführerinnen vom 10. November 2011 nicht eintrat, die Beschwerdeführerinnen aus der Schweiz nach Spanien wegwies, sie - unter Androhung von Zwangsmitteln im Unterlassungsfall - aufforderte, die Schweiz spätestens am Tag nach Ablauf der Beschwerdefrist zu verlassen, den Beschwerdeführerinnen die editionspflichtigen Akten gemäss Aktenverzeichnis aushändigte sowie feststellte, der Kanton N._______ sei verpflichtet, die Wegweisungsverfügung zu vollziehen und eine allfällige Beschwerde gegen die vorliegende Verfügung habe keine aufschiebende Wirkung, dass für die Begründung der Verfügung auf die Akten zu verweisen ist, dass die Beschwerdeführerinnen mit Fax-Eingabe vom 29. Februar 2012 gegen diesen Entscheid beim Bundesverwaltungsgericht Beschwerde erheben und die nachfolgend aufgeführten Anträge stellen liessen: Es sei auf die Asylgesuche vom 10. November 2011 einzutreten und das Asylverfahren in der Schweiz durchzuführen. Es sei sowohl vom Vollzug der Wegweisung nach Spanien als auch nach Ägypten abzusehen. Es sei für die Beschwerdeführerin und ihre Kinder die vorläufige Aufnahme anzuordnen. Gegebenenfalls sei das Dossier dem BFM zur Neubeurteilung zurückzugeben. Es sei die aufschiebende Wirkung wiederherzustellen und die unentgeltliche Rechtspflege im Sinne von Art. 65 Abs. 1 VwVG zu gewähren, dass für den Inhalt der Beschwerde auf die Akten zu verweisen und, soweit entscheidwesentlich, nachfolgend darauf einzugehen ist, dass die vorinstanzlichen Akten am 2. März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VGG; Art. 83 Bst. d Ziff. 1 BGG), dass eine solche Ausnahme in casu nicht vorliegt, weshalb das Bundesverwaltungsgericht endgültig entscheidet, dass die Beschwerdeführerinnen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 unter Vorbehalt der nachfolgenden Erwägungen - einzutreten ist (Art. 108 Abs. 2 AsylG und Art. 105 AsylG i.V.m. Art. 37 VGG und Art. 52 VwVG), dass auf den Antrag, es sei vom Vollzug der Wegweisung nach Ägypten abzusehen, nicht einzutreten ist, da es sich vorliegend um ein Überstellungsverfahren in den zuständigen Dublin-Mitgliedstaat handelt, dass gemäss Art. 107a AsylG vorliegend die Beschwerde keine aufschiebende Wirkung hat, dass im vorliegenden Beschwerdeverfahren einzig zu prüfen ist, ob das BFM gestützt auf Art. 34 Abs. 2 Bst. d AsylG auf die Asylgesuche der Beschwerdeführerinnen zu Recht nicht eingetreten ist und infolgedessen die Wegweisung aus der Schweiz zu Recht verfügt hat,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AsylV 1 die Prüfung der staatsvertraglichen Zuständigkeit zur Behandlung eines Asylgesuches nach den Kriterien der Dublin-II-VO vorzunehmen ist, dass die spanische Botschaft in Kairo den Beschwerdeführerinnen am 18. Oktober 2011 ein vom 5. November 2011 bis am 14. November 2011 gültiges Schengen-Einreisevisum (Typus C) ausstellte (A6/13 Ziff. 2.05 S. 6 und Ziff. 5.04 S. 8; A8/10 Ziff. 2.05 S. 5), welches die Beschwerdeführerinnen benutzten, um von Kairo aus via Madrid in die Schweiz zu reisen, dass die spanischen Behörden am 16. Februar 2012 einer Übernahme zustimmten (A20/1), dass das BFM bei dieser Sachlage zu Recht von der Zuständigkeit Spaniens für die Durchführung des Asylverfahrens ausging (vgl. Art. 5 Dublin-II-Verordnung i.V.m. Art. 9 Abs. 2 Dublin-II-Verordnung), dass in der Rechtsmitteleingabe insbesondere ausgeführt wird, die Beschwerdeführerin habe den Eindruck gehabt, sie sei mit ihren Töchtern nicht nur in Ägypten, sondern auch in Madrid an Leib und Leben gefährdet gewesen, weil ihr vormaliger, zum Islam konvertierter Ehemann ihren jeweiligen Aufenthaltsort ausfindig gemacht und deswegen sofort nach Spanien habe kommen wollen, dass diese Vorbringen in der Beschwerde indessen nicht zu einer veränderten Betrachtungsweise zu führen vermögen, dass aufgrund der festgestellten Visumserteilung durch Spanien zwingend die Normen des Dublin-Abkommens zur Anwendung kommen, dass die oben genannten Einwände an der Zuständigkeit Spaniens für die Durchführung des Asylverfahrens nichts ändern und auch keinen Anlass zur Ausübung des Selbsteintrittsrechts der Schweiz (Art. 3 Abs. 2 Dublin-II-Verordnung, Art. 29a Abs. 3 AsylV 1) begründen, dass es sich bei Spanien zum einen um ein vergleichsweise grosses Land handelt, weshalb die Beschwerdeführerin nicht damit zu rechnen hat, ihr vormaliger Ehemann werde sie sogleich ausfindig machen, und sie zum anderen den Schutz der spanischen Behörden in Anspruch nehmen kann, falls sie nach der Rückkehr nach Spanien immer noch der Meinung sein sollte, sie bedürfe eines solchen, dass die Beschwerdeführerin anlässlich der Gewährung des rechtlichen Gehörs ihre Abneigung, nach Spanien zurückzukehren, damit begründete, sie wäre gerne in der Schweiz geblieben, um hier in die Kirche zu gehen (A6/13 Ziff. 8 S. 10), dass es sich bei Spanien um ein Land mit ausgeprägt christlichem Selbstverständnis handelt, wo die Beschwerdeführerin mit ihren Töchtern eine ausreichende Auswahl an Kirchen vorfinden wird, in denen sie beten kann, dass auch sonst keine Gründe zur Ausübung des Selbsteintrittsrechts der Schweiz (Art. 3 Abs. 2 Dublin-II-Verordnung) ersichtlich sind, zumal Spanien Signatarstaat der Flüchtlingskonvention, der EMRK und der FoK ist, und sich aus den Akten keine konkreten Hinweise ergeben, wonach Spanien sich nicht an die daraus resultierenden massgebenden völkerrechtlichen Bestimmungen, insbesondere an das Rückschiebungsverbot oder die einschlägigen Normen der EMRK, halten würde, dass demzufolge nicht davon auszugehen ist, die spanischen Behörden würden sie direkt nach Aegypten überstellen, ohne zuvor ihre Asylgesuche zu prüfen, dass das BFM angesichts der gesamten Umstände zu Recht in Anwendung von Art. 34 Abs. 2 Bst. d AsylG auf die Asylgesuche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AuG, dass eine entsprechende Prüfung soweit notwendig vielmehr bereits im Rahmen des Nichteintretensentscheides stattfinden muss, dass in diesem Sinne die Vorinstanz den Vollzug der Wegweisung nach Spanien zu Recht als zulässig, zumutbar und möglich bezeichnet hat, dass es den Beschwerdeführerinnen somit nicht gelungen ist darzutun, inwiefern die angefochtene Verfügung Bundesrecht verletzt, den rechtserheblichen Sachverhalt unrichtig oder unvollständig feststellt oder unangemessen ist (Art. 106 AsylG), weshalb die Beschwerde abzuweisen ist, soweit darauf einzutreten ist, dass mit dem Urteil in der Hauptsache das Gesuch um Gewährung der aufschiebenden Wirkung gegenstandslos geworden ist, dass aufgrund der Aussichtslosigkeit der Beschwerde das Gesuch um Gewährung der unentgeltlichen Rechtspflege im Sinne von Art. 65 Abs. 1 VwVG abzuweisen ist, dass bei diesem Ausgang des Verfahrens die Kosten von Fr. 600.- (Art. 1 - 3 des Reglements vom 21. Februar 2008 über die Kosten und Entschädigungen vor dem Bundesverwaltungsgericht [VGKE, SR 173.320.2]) den Beschwerdeführerinnen aufzuerlegen sind (Art. 63 Abs. 1 und 5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den Beschwerdeführerinnen auferlegt. Dieser Betrag ist innert 30 Tagen ab Versand des Urteils zu Gunsten der Gerichtskasse zu überweisen. 4. Dieses Urteil geht an die Beschwerdeführerinnen, das BFM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