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D-1143/2012 vom 25. November 2013</w:t>
      </w:r>
    </w:p>
    <w:p>
      <w:r>
        <w:t>Bundesverwaltungsgericht, 2013-11-25, DE</w:t>
      </w:r>
    </w:p>
    <w:p>
      <w:r>
        <w:rPr>
          <w:b/>
        </w:rPr>
        <w:t xml:space="preserve">Quelle: </w:t>
      </w:r>
      <w:r>
        <w:t>https://mcp.opencaselaw.ch/entscheid/bvger_D-1143_2012</w:t>
      </w:r>
    </w:p>
    <w:p>
      <w:r>
        <w:t>FR: TAF D-1143/2012 du 25 novembre 2013</w:t>
      </w:r>
    </w:p>
    <w:p>
      <w:r>
        <w:t>IT: TAF D-1143/2012 del 25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Da die Beschwerdeführerin keine Rechtsvertretung hat, sind ihr keine Parteikosten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