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D-1139/2018 vom 6. März 2018</w:t>
      </w:r>
    </w:p>
    <w:p>
      <w:r>
        <w:t>Bundesverwaltungsgericht, 2018-03-06, FR</w:t>
      </w:r>
    </w:p>
    <w:p>
      <w:r>
        <w:rPr>
          <w:b/>
        </w:rPr>
        <w:t xml:space="preserve">Quelle: </w:t>
      </w:r>
      <w:r>
        <w:t>https://mcp.opencaselaw.ch/entscheid/bvger_D-1139_2018</w:t>
      </w:r>
    </w:p>
    <w:p>
      <w:r>
        <w:t>FR: TAF D-1139/2018 du 6 mars 2018</w:t>
      </w:r>
    </w:p>
    <w:p>
      <w:r>
        <w:t>IT: TAF D-1139/2018 del 6 marzo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D-1139/2018 Arrêt du 6 mars 2018 Composition Claudia Cotting-Schalch, juge unique, avec l'approbation de Yannick Antoniazza-Hafner, juge ; Duc Cung, greffier. Parties A._______, né le (...), alias A._______, né le (...), Guinée, représenté par le Service d'Aide Juridique aux Exilé-e-s (SAJE), en la personne de Mathias Deshusses, recourant, contre Secrétariat d'Etat aux migrations (SEM), Quellenweg 6, 3003 Berne, autorité inférieure. Objet Asile (non-entrée en matière / procédure Dublin) et renvoi ; décision du SEM du 13 février 2018 / N (...). Vu la demande d'asile déposée en Suisse par A._______ en date du (...) 2017, la fiche de données personnelles qu'il a remplie à cette occasion, sur laquelle il a indiqué la date de naissance du (...), l'audition sur les données personnelles (audition sommaire) du (...) 2017, au cours de laquelle le prénommé a notamment déclaré avoir quitté son pays au mois de (...) 2017 et, après avoir voyagé à travers B._______, C._______ et D._______, être arrivé à E._______ ; qu'on l'y aurait enregistré sous une date de naissance erronée afin qu'il soit transféré plus rapidement en Espagne continentale ; qu'ensuite, après avoir séjourné dans un centre pour requérants mineurs non accompagnés à F._______, il aurait rejoint la Suisse, en passant par G._______ ; qu'il a ainsi également allégué être mineur, expliquant connaître sa date de naissance grâce à sa mère, mais que celle-ci n'était pas en mesure, à cause de sa maladie, de lui faire parvenir son extrait de naissance pour le démontrer, l'audition du (...) 2017, portant, d'une part, sur la détermination de l'âge du recourant et lors de laquelle sa date de naissance a été fixée au (...) et, d'autre part, sur la compétence de l'Espagne pour le traitement de sa demande d'asile et sur son transfert vers ce pays, la requête aux fins de prise en charge de l'intéressé, présentée par le SEM aux autorités espagnoles compétentes le (...) 2017, basée sur l'art. 13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réponse positive desdites autorités du (...) 2018, parvenue au SEM le (...) 2018, dans laquelle celles-ci ont indiqué avoir enregistré le recourant sous l'identité de A._______, né le (...), la décision du 13 février 2018, notifiée le (...) suivant, par laquelle le SEM, se fondant sur l'art. 31a al. 1 let. b LAsi (RS 142.31), n'est pas entré en matière sur la demande d'asile du prénommé, a prononcé son renvoi (recte : transfert) vers l'Espagne et a ordonné l'exécution de cette mesure, constatant l'absence d'effet suspensif à un éventuel recours, le recours interjeté le (...) 2018 (date du sceau postal) contre cette décision, auprès du Tribunal administratif fédéral (ci-après : le Tribunal), par lequel l'intéressé a demandé, à titre préalable, l'octroi de l'assistance judiciaire partielle (art. 65 al. 1 PA) et conclu, à titre principal, à l'annulation de la décision précitée, l'ordonnance du (...) 2018, par laquelle le Tribunal a suspendu l'exécution du transfert du recourant, à titre de mesures provisionnelles (art. 56 PA), la réception du dossier de première instance par le Tribunal en date du (...) 2018,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qu'en l'occurrence, il importe de se prononcer préalablement sur l'âge du recourant afin de déterminer s'il est mineur ou non, qu'en effet, avant de vérifier la compétence de l'Espagne pour le traitement de la demande d'asile de l'intéressé, il convient de trancher, en premier lieu, la question de la vraisemblance de la minorité alléguée par celui-ci, que le SEM est en droit de se prononcer à titre préjudiciel sur la qualité de mineur dont se prévaut un requérant, s'il existe des doutes sur les données relatives à son âge (cf. ATAF 2009/54 consid. 4.1), que, pour ce faire, il se fonde sur les papiers d'identité déposés, ainsi que sur les conclusions qu'il peut tirer d'une audition portant, en particulier, sur l'environnement du requérant dans son pays d'origine, son entourage familial et sa scolarité, voire sur les résultats d'un éventuel examen osseux (cf. arrêt du Tribunal E-1928/2014 du 24 juillet 2014 consid. 2.2.1 p. 6 ; aussi art. 17 al. 3bis LAsi), qu'en d'autres termes, si la minorité alléguée ne peut pas être prouvée par pièce, il y a lieu d'examiner si elle a été rendue vraisemblable au sens de l'art. 7 LAsi, étant rappelé que c'est au requérant qu'échoit la charge de rendre la minorité vraisemblable (cf. ATAF 2009/54 précité ; cf. également MATTHIEU CORBAZ, la détermination de l'âge du requérant d'asile, in : Actualité du droit des étrangers, Jurisprudence et analyses, vol. II, 2015, ch. IV p. 31 ss), que, dans les procédures de transfert, l'attribution d'une personne de confiance à un mineur non accompagné doit intervenir avant l'audition sommaire au centre d'enregistrement déjà, pour autant toutefois qu'il puisse être retenu que celui-ci est bien mineur (cf. ATAF 2011/23, consid. 7), qu'en l'occurrence, lors du dépôt de sa demande d'asile, le (...) 2017, et de son audition sur les données personnelles du (...) suivant, A._______ a indiqué être né le (...), que, dans le cadre de l'audition du (...) 2017 portant notamment sur son âge, le SEM a informé le prénommé qu'il considérait qu'en raison des doutes ayant trait à la minorité alléguée, au vu notamment des propos vagues tenus sur des éléments marquants de sa vie, il le considérerait comme majeur pour la suite de la procédure, que, dans sa décision du 13 février 2018, le SEM a ainsi retenu, par un faisceau d'indices, que le recourant était majeur au moment du dépôt de sa demande d'asile, qu'il a notamment souligné que l'intéressé n'avait présenté aucun document d'identité ni été en mesure d'expliquer son parcours scolaire, avec mention de son âge et des années de scolarité correspondantes, ou d'indiquer l'âge de ses frères et soeurs, que le Secrétariat d'Etat a également relevé que A._______ avait été enregistré comme majeur par les autorités espagnoles, qu'à l'appui de son recours du (...) 2018, le prénommé a contesté cette appréciation et réitéré être bientôt âgé de (...) ans, qu'il a soutenu que, s'il avait certes été enregistré en tant que majeur en Espagne, cela était dû au fait qu'on lui avait attribué une fausse date de naissance afin qu'il soit transféré plus rapidement sur le continent européen et qu'en tout état de cause, les autorités de cet Etat l'avaient finalement traité comme un requérant mineur puisqu'il avait été placé, par la suite, dans un centre réservé aux mineurs non accompagnés, qu'il a également fait valoir que « son aspect physique ne laiss[ait] non plus guère de doute quant à sa minorité » et rappelé qu'il avait été suivi médicalement en Suisse au cabinet policlinique pédiatrique de H._______ (cf. recours du [...] 2018, p. 3), qu'enfin, il a fait grief au SEM de ne pas l'avoir entendu de manière circonstanciée sur ses conditions de vie et de ne pas avoir fait appel à une « personne ayant des connaissances spécifiques dans la prise en charge des adolescents » (cf. ibid.), qu'en l'espèce, force est de constater que le recourant n'a produit aucun document officiel établissant son identité et, ainsi, sa date de naissance, qu'il n'a pas non plus produit la moindre autre pièce susceptible, à tout le moins, de rendre vraisemblable la minorité alléguée, qu'il n'a pas avancé, dans son recours, d'argument convaincant susceptible de remettre en cause la motivation pertinente retenue par le SEM en ce qui concerne son âge, respectivement sa date de naissance, qu'en effet, il n'est pas crédible qu'il ait été enregistré, contre son gré, avec une date de naissance erronée, à E._______, qu'il n'est pas non plus plausible qu'il n'ait pas eu connaissance de cette date de naissance enregistrée par les autorités espagnoles (cf. procès-verbal de l'audition du [...] 2017, pièce A13/11, Q no 51 s. p. 6), que le fait qu'il aurait été placé, à F._______, dans un centre pour requérants mineurs non accompagnés se limite à une simple affirmation, nullement étayée, que c'est dès lors à juste titre que le SEM a relevé que dites autorités avaient enregistré le recourant comme majeur, ayant retenu la date de naissance du (...), comme en atteste leur réponse du (...) 2018, que, contrairement à ce qu'a soutenu l'intéressé à l'appui de son recours, il a été entendu sur son parcours de vie à la fois lors de son audition sommaire, mais aussi lors d'une seconde audition organisée spécifiquement pour lui octroyer un droit d'être entendu sur la détermination de son âge, qu'à ces occasions, il n'a pas été en mesure d'apporter des éléments concrets à même d'attester sa minorité, comme relevé pertinemment par le SEM, qu'en particulier, la date de naissance alléguée est la seule date exacte qu'il a pu fournir ; que, pour le reste, il s'est contenté d'expliquer, en substance, qu'il n'était pas capable de situer les événements par rapport à son âge parce que, n'ayant pas fréquenté l'école publique, il n'avait pas une bonne mémoire au niveau des dates (cf. notamment procès-verbal de l'audition du [...] 2017, pièce A10/14, Q no 2.02 p. 6), que c'est dès lors à bon droit que le Secrétariat d'Etat a retenu que les déclarations de l'intéressé manquaient de clarté et d'éléments de détail, s'agissant notamment de la chronologie des faits et des dates ayant marqué son parcours de vie, que, dans ces conditions, le Tribunal n'a aucune raison de s'écarter de l'appréciation de l'autorité intimée considérant que l'intéressé est majeur, qu'ainsi, ni le paragraphe 13 du préambule du règlement Dublin III relatif à l'intérêt supérieur de l'enfant, ni l'art. 6 dudit règlement énonçant les garanties en faveur des requérants d'asile mineurs ne sont applicables en l'espèce, à l'instar du reste de l'art. 8 CEDH, invoqué à tort,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(cf.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les déclarations de A._______ ont permis d'établir qu'il avait franchi irrégulièrement la frontière du territoire des Etats Dublin à E._______, en Espagne, qu'en date du (...) 2017, le SEM a dès lors soumis aux autorités espagnoles compétentes, dans le délai fixé à l'art. 21 par. 1 du règlement Dublin III, une requête aux fins de prise en charge du prénommé, fondée sur l'art. 13 par. 1 de ce même règlement, que, par communication du (...) 2018, reçue le (...) 2018, lesdites autorités ont expressément accepté de prendre en charge le recourant, sur la base de cette même disposition, que l'Espagne a ainsi reconnu sa compétence pour traiter la demande d'asile de l'intéressé, que, cela étant, au vu de l'art. 3 par. 2 al. 2 du règlement Dublin III, il y a lieu tout d'abord d'examiner s'il y a de sérieuses raisons de croire qu'il existe, en Espagne, des défaillances systémiques dans la procédure d'asile et les conditions d'accueil des demandeurs, qui entraînent un risque de traitement inhumain ou dégradant au sens de l'art. 4 de la CharteUE, qu'il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cette présomption de sécurité n'est certes pas irréfragable,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2010/45 consid. 7.4 et 7.5 et réf. cit. ; cf. également les arrêts de la Cour européenne des droits de l'homme [CourEDH] M.S.S. c. Belgique et Grèce du 21 janvier 2011, 30696/09, § 341 ss, R.U. c. Grèce du 7 juin 2011, 2237/08, § 74 ss ; arrêt de la Cour de Justice de l'Union européenne [CJUE] du 21 décembre 2011, C-411/10 et C-493/10), que cela n'est manifestement pas le cas en Espagne, que cet Etat ne connaît donc pas de défaillances systémiques au sens de l'art. 3 par. 2 al. 2 du règlement Dublin III, si bien que l'application de cette disposition ne se justifie pas en l'espèce, qu'en second lieu, la présomption de sécurité peut également être renversée en présence d'indices sérieux que, dans le cas concret, les autorités de l'Etat membre désigné comme étant responsable ne respecteraient pas le droit international (cf. ATAF 2010/45 consid. 7.4-7.5), qu'en l'occurrence, A._______ s'est opposé à son transfert vers l'Espagne, en soutenant qu'il ne parlait pas la langue de ce pays, n'y avait jamais vécu et n'y avait aucune famille ; que, ce faisant, il a implicitement sollicité l'application de la clause discrétionnaire prévue à l'art. 17 par. 1 du règlement Dublin III (clause de souveraineté), que, dans le cas particulier, même si le prénommé ne parle pas espagnol, il n'a pas démontré l'existence d'un risque concret que les autorités espagnoles refuseraient de le prendre en charge et de mener à terme l'examen de sa demande de protection, une fois qu'il l'aura déposée, en violation de la directive Procédure, qu'en outre, le recourant n'a fourni aucun élément concret susceptible de démontrer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cela dit, l'intéressé n'ayant pas encore introduit de demande d'asile en Espagne, il ne saurait prétendre valablement avoir eu à pâtir jusqu'à présent d'éventuelles carences au niveau de la procédure d'asile ou des conditions d'accueil des requérants d'asile, que, par ailleurs, il n'a pas démontré que ses conditions d'existence en Espagne revêtiraient un tel degré de pénibilité et de gravité qu'elles seraient constitutives d'un traitement contraire à l'art. 3 CEDH ou encore à l'art. 3 Conv. torture, qu'il n'a pas non plus apportés d'indices objectifs, concrets et sérieux qu'il serait lui-même privé durablement, une fois qu'il aura déposé une demande d'asile en Espagne, de tout accès à des conditions matérielles minimales d'accueil prévues par la directive Accueil et qu'il ne pourrait pas bénéficier de l'aide dont il pourrait avoir besoin pour faire valoir ses droits, qu'en tout état de cause, si - après son transfert en Espagne - le recourant devait être contraint à mener une existence non conforme à la dignité humaine, ou s'il devait estimer que ce pays violait ses obligations d'assistance à son encontre ou de toute autre manière portait atteinte à ses droits fondamentaux, il lui appartiendrait de faire valoir ses droits directement auprès des autorités de ce pays en usant des voies de droit adéquates (cf. art. 26 de la directive Accueil), que, par conséquent, le transfert de l'intéressé vers l'Espagne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qu'il est au surplus rappelé que le règlement Dublin III ne confère pas aux demandeurs d'asile le droit de choisir l'Etat membre offrant, à leur avis, les meilleures conditions d'accueil comme Etat responsable de l'examen de leur demande d'asile (cf. ATAF 2010/45 consid. 8.3),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de protection de l'intéressé, en application de l'art. 31a al. 1 let. b LAsi, et qu'il a prononcé son transfert de la Suisse vers l'Espagne, conformément à l'art. 44 LAsi, aucune exception à la règle générale du renvoi n'étant réalisée (art. 32 OA 1), que, pour le surplus, il convient de renvoyer aux considérants de la décision attaquée dès lors que ceux-ci sont suffisamment explicites et motivés (art. 109 al. 3 LTF, par renvoi de l'art. 4 PA), que, par conséquent, le recours doit être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(cf. art. 65 al. 1 PA) est rejetée,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