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D-1135/2015 vom 16. Juni 2015</w:t>
      </w:r>
    </w:p>
    <w:p>
      <w:r>
        <w:t>Bundesverwaltungsgericht, 2015-06-16, FR</w:t>
      </w:r>
    </w:p>
    <w:p>
      <w:r>
        <w:rPr>
          <w:b/>
        </w:rPr>
        <w:t xml:space="preserve">Quelle: </w:t>
      </w:r>
      <w:r>
        <w:t>https://mcp.opencaselaw.ch/entscheid/bvger_D-1135_2015</w:t>
      </w:r>
    </w:p>
    <w:p>
      <w:r>
        <w:t>FR: TAF D-1135/2015 du 16 juin 2015</w:t>
      </w:r>
    </w:p>
    <w:p>
      <w:r>
        <w:t>IT: TAF D-1135/2015 del 16 giugno 2015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la cause renvoyée au SEM pour complétement d'instruction et nouvelle décision, au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est invité à verser au recourant un montant de 500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