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D-1116/2016 vom 8. März 2015</w:t>
      </w:r>
    </w:p>
    <w:p>
      <w:r>
        <w:t>Bundesverwaltungsgericht, 2015-03-08, DE</w:t>
      </w:r>
    </w:p>
    <w:p>
      <w:r>
        <w:rPr>
          <w:b/>
        </w:rPr>
        <w:t xml:space="preserve">Quelle: </w:t>
      </w:r>
      <w:r>
        <w:t>https://mcp.opencaselaw.ch/entscheid/bvger_D-1116_2016</w:t>
      </w:r>
    </w:p>
    <w:p>
      <w:r>
        <w:t>FR: TAF D-1116/2016 du 8 mars 2015</w:t>
      </w:r>
    </w:p>
    <w:p>
      <w:r>
        <w:t>IT: TAF D-1116/2016 del 8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D-1116/2016 Urteil vom 8. März 2015 Besetzung Einzelrichter Hans Schürch, mit Zustimmung von Richter Markus König; Gerichtsschreiberin Martina Kunert. Parteien A._______, geboren am (...), Afghanistan, Beschwerdeführer, gegen Staatssekretariat für Migration (SEM), Quellenweg 6, 3003 Bern, Vorinstanz. Gegenstand Nichteintreten auf Asylgesuch und Wegweisung (Dublin-Verfahren); Verfügung des SEM vom 8. Februar 2016 / N (...). Das Bundesverwaltungsgericht stellt fest, dass der Beschwerdeführer eigenen Angaben zufolge sein Heimatland im Alter von fünf beziehungsweise sechs Jahren verliess und bis im Jahr 2012 beziehungsweise 2013 in Pakistan und bis zu seiner Ausreise im Oktober 2015 in Iran lebte, dass er via Pakistan, den Iran, die Türkei, Griechenland, Mazedonien, Serbien, Kroatien, Slowenien, Österreich und Deutschland am 4. Januar 2016 illegal in die Schweiz einreiste, wo er am 6. Januar 2016 im Empfangs- und Verfahrenszentrum Kreuzlingen um Asyl nachsuchte, dass der Beschwerdeführer im Rahmen des rechtlichen Gehörs anlässlich der Befragung zur Person am 15. Januar 2016 erklärte, er ziehe es vor, in der Schweiz zu bleiben, weil Deutschland überfüllt sei, dass das SEM mit Verfügung vom 8. Februar 2016 - eröffnet am 16. Februar 2016 - in Anwendung von Art. 31a Abs. 1 Bst. b AsylG (SR 142.31) auf das Asylgesuch des Beschwerdeführers vom 6. Januar 2016 nicht eintrat, die Wegweisung nach Deutschland verfügte, den Beschwerdeführer - unter Androhung von Zwangsmitteln im Unterlassungsfall - aufforderte, die Schweiz am Tag nach Ablauf der Beschwerdefrist zu verlassen, den Kanton Bern mit dem Vollzug der Wegweisung beauftragte, dem Beschwerdeführer die editionspflichtigen Akten gemäss Aktenverzeichnis aushändigte und feststellte, eine allfällige Beschwerde gegen die Verfügung habe keine aufschiebende Wirkung, dass der Beschwerdeführer mit Eingabe vom 23. Februar 2016 gegen diese Verfügung beim Bundesverwaltungsgericht Beschwerde erhob und dabei mit Formularbeschwerde beantragte, es sei die Verfügung des BFM (recte: des SEM) aufzuheben und die Vorinstanz anzuweisen, auf das Asylgesuch einzutreten, dass die Unzulässigkeit, Unzumutbarkeit und Unmöglichkeit des Wegweisungsvollzugs festzustellen seien und die vorläufige Aufnahme anzuordnen sei, dass die unentgeltliche Prozessführung zu gewähren und auf die Erhebung eines Kostenvorschusses zu verzichten sei, dass eventualiter die aufschiebende Wirkung der Beschwerde wiederherzustellen (sic.) beziehungsweise zu erteilen sei (vgl. Ziff. 5 und 8 des Rechtsbegehrens),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auf die Beschwerdebegründung in den nachfolgenden Erwägungen einzugehen ist, dass die vorinstanzlichen Akten am 26.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Deutschland (Drittstaat)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als gegeben erachtet hat, dass daher auf das Rechtsbegehren betreffend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 Januar 2016 in Deutschland ein Asylgesuch eingereicht hat, dass die deutschen Behörden am 4. Februar 2016 das im Sinne von Art. 18 Abs. 1 Bst. b Dublin-III-VO gestellte Übernahmeersuchen des SEM vom 29. Januar 2016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lediglich geltend macht, er wolle in der Schweiz bleiben und werde seine Takzira beibringen, dass der Beschwerdeführer mit seinem Vorbringen allenfalls implizit die Anwendung von Art. 17 Abs. 1 Dublin-III-VO respektive Art. 29a Abs. 3 AsylV 1 fordert,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er auch nicht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ableiten kann,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die Anwendung der Souveränitätsklausel der Schweiz rechtfertigten,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im Dublin-Verfahren einzig geprüft wird, welcher Mitgliedstaat für die Durchführung des Asyl- und Wegweisungsverfahrens staatsvertraglich zuständig ist, es dem Beschwerdeführer jedoch offensteht, seine Vorbringen bei den für die Durchführung seines Asyl- und Wegweisungsverfahrens zuständigen deutschen Behörden geltend zu machen, dass die Beschwerde in Anbetracht der vorstehenden Erwägungen abzuweisen ist, soweit darauf einzutreten ist, dass mit dem vorliegenden Urteil in der Hauptsache der Eventualantrag auf Erteilung der aufschiebenden Wirkung und das Gesuch um Verzicht auf die Erhebung eines Kostenvorschusses gegenstandslos geworden sind, dass für die in der Beschwerde geforderte Anweisung an die Vollzugsbehörden im Zusammenhang mit einer Weitergabe von Personendaten an den Heimatstaat (respektive Herkunftsstaat) nach dem Gesagten keine Veranlassung besteht und an dieser Stelle immerhin festgehalten werden kann, dass die dem Gericht vorliegenden Akten keine Hinweise auf eine solche Datenweitergabe enthalten,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