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D-1114/2022 vom 14. März 2022</w:t>
      </w:r>
    </w:p>
    <w:p>
      <w:r>
        <w:t>Bundesverwaltungsgericht, 2022-03-14, DE</w:t>
      </w:r>
    </w:p>
    <w:p>
      <w:r>
        <w:rPr>
          <w:b/>
        </w:rPr>
        <w:t xml:space="preserve">Quelle: </w:t>
      </w:r>
      <w:r>
        <w:t>https://mcp.opencaselaw.ch/entscheid/bvger_D-1114_2022</w:t>
      </w:r>
    </w:p>
    <w:p>
      <w:r>
        <w:t>FR: TAF D-1114/2022 du 14 mars 2022</w:t>
      </w:r>
    </w:p>
    <w:p>
      <w:r>
        <w:t>IT: TAF D-1114/2022 del 14 marzo 2022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D-1114/2022law/fes Urteil vom 14. März 2022 Besetzung Einzelrichter Walter Lang, mit Zustimmung von Richter Gregor Chatton; Gerichtsschreiberin Sarah Ferreyra. Parteien A._______, geboren am (...), Algerien, Beschwerdeführer, gegen Staatssekretariat für Migration (SEM), Quellenweg 6, 3003 Bern, Vorinstanz. Gegenstand Nichteintreten auf Asylgesuch und Wegweisung (Dublin-Verfahren); Verfügung des SEM vom 1. März 2022 / N (...). Das Bundesverwaltungsgericht stellt fest, dass der Beschwerdeführer am 11. Januar 2022 in der Schweiz um Asyl nachsuchte, dass das SEM mit Verfügung vom 1. März 2022 - eröffnet am 2. März 2022 - in Anwendung von Art. 31a Abs. 1 Bst. b AsylG (SR 142.31) auf das Asylgesuch nicht eintrat, die Wegweisung aus der Schweiz nach Spanien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März 2022 gegen diesen Entscheid beim Bundesverwaltungsgericht Beschwerde erhob, dass er in seiner Formularbeschwerde beantragte, der Entscheid des SEM sei aufzuheben und es sei festzustellen, dass der Vollzug der Wegweisung unzulässig, unzumutbar und unmöglich sei, und es sei die vorläufige Aufnahme anzuordnen, dass er ferner in verfahrensrechtlicher Hinsicht beantragte, es sei die unentgeltliche Prozessführung zu gewähren, auf die Erhebung eines Kostenvorschusses zu verzichten und ein amtlicher Rechtsbeistand einzusetzen; eventuell sei die aufschiebende Wirkung wiederherzustellen,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Beschwerdeführer in seiner Eingabe vom 9. März 2022 zwar nicht formell, jedoch sinngemäss beantragt, es sei auf sein Asylgesuch einzutreten und dieses in der Schweiz zu prüfen, dass somit auf die fristgerecht und als formgerecht zu betrachtende Beschwerde einzutreten ist (Art. 108 Abs. 3 AsylG; Art. 105 AsylG i.V.m. Art. 37 VGG und Art. 52 Abs. 1 VwVG), dass die Beschwerde in französischer Sprache verfasst ist, der angefochtene Entscheid jedoch in Deutsch redigiert wurde, weshalb das Beschwerdeverfahren ebenfalls in deutscher Sprache geführt wird (vgl. Art. 33a Abs. 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gestützt auf das Ergebnis des Abgleichs der Fingerabdrücke (Eurodac-Datenbank) feststeht, dass der Beschwerdeführer am 2. Januar 2022 in Spanien in das Hoheitsgebiet der Dublin-Staaten einreiste, dass das SEM am 18. Januar 2022 die spanischen Behörden um Übernahme des Beschwerdeführers im Sinne von Art. 13 Abs. 1 Dublin-III-VO ersuchte, und diese das Ersuchen am 20. Januar 2022 guthiessen, dass die grundsätzliche Zuständigkeit Spaniens somit gegeben ist, dass das Bundesverwaltungsgericht in ständiger Rechtsprechung davon ausgeht, das spanische Asylverfahren und die Aufnahmebedingungen für Asylsuchende würden keine systemischen Mängel aufweisen, die die Gefahr einer unmenschlichen oder entwürdigenden Behandlung im Sinne des Artikels 4 der Charta der Grundrechte der Europäischen Union (2012/C 326/02, EU-Grundrechtecharta) mit sich bringen würden (vgl. bspw. die Urteile des BVGer F-588/2022 vom 10. Februar 2022 E. 4.3 und E-397/2022 vom 31. Januar 2022 E. 6.2), dass unter diesen Umständen die Anwendung von Art. 3 Abs.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seiner Eingabe vom 9. März 2022 geltend macht, er habe Algerien verlassen, weil es dort viele Probleme gebe, aber auch in Spanien gebe es viele Probleme, die Mafia sei dort aktiv, es gebe Drogenprobleme und die Respektierung der Menschenrechte sei nicht garantiert, dass er weiter ausführt, er habe einen Freund, der im Gefängnis sei, dieser sowie dessen Bruder würden glauben, er sei dafür verantwortlich, und weil sich der Bruder des Freundes in Spanien aufhalte, sei es für ihn gefährlich, nach Spanien zurückkehren zu müssen, dass er auch gesundheitliche Probleme ("problèmes médicaux") habe und nicht sicher sei, dass er in Spanien den Zugang zur erforderlichen medizinischen Versorgung erhalte, dass aus diesen Gründen eine Überstellung nach Spanien unzulässig sei, dass das SEM in der angefochtenen Verfügung diese vom Beschwerdeführer im Wesentlichen bereits im Rahmen des ihm am 10. Februar 2022 gewährten rechtlichen Gehörs zur allfälligen Überstellung nach Spanien geltend gemachten Einwände zutreffend als für die Frage der Zuständigkeit für das Asyl- und Wegweisungsverfahren unerheblich beurteilt hat, dass das SEM den Beschwerdeführer insbesondere zu Recht darauf hingewiesen hat, Spanien sei ein Rechtsstaat, welcher über eine funktionierende Polizeibehörde verfüge, die sowohl schutzwillig wie auch schutzfähig sei, und er sich, sollte er sich in Spanien vor Übergriffen durch Privatpersonen fürchten oder sogar solche erleiden, an die zuständigen staatlichen Stellen wenden könne, dass es ferner zutreffend festgehalten hat, es würden keine Anhaltspunkte vorliegen, dass man sich nicht auch in Spanien um seine gesundheitlichen Probleme (insbesondere Diabetes) kümmern werde, dass Spanien über eine intakte medizinische Infrastruktur verfügt und - wie schon das SEM festgehalten hat - in der Tat nicht ersichtlich ist, weshalb Spanien ihm allenfalls nötige medizinische Dienstleistungen verweigern würde, zumal die Mitgliedstaaten den Antragstellern gemäss Art. 19 Abs. 1 der Richtlinie des Europäischen Parlaments und des Rates Nr. 2013/33/EU vom 26. Juni 2013 zur Festlegung von Normen für die Aufnahme von Personen, die internationalen Schutz beantragen (sog. Aufnahmerichtlinie) die erforderliche medizinische Versorgung, die zumindest die Notversorgung und die unbedingt erforderliche Behandlung von Krankheiten und schweren psychischen Störungen umfasst, zugänglich machen müssen, und den Antragstellern mit besonderen Bedürfnissen die erforderliche medizinische oder sonstige Hilfe (einschliesslich erforderlichenfalls einer geeigneten psychologischen Betreuung) zu gewähren haben (Art. 19 Abs. 2 Aufnahmerichtlinie), dass sich der Beschwerdeführer somit an die zuständigen Behörden vor Ort wenden und die ihm zustehenden Dienstleistungen notfalls auf dem Rechtsweg einfordern könnte (vgl. Art. 26 Aufnahmerichtlinie), dass im Übrigen zwecks Vermeidung von Wiederholungen auf die zutreffenden Erwägungen des SEM in der angefochtenen Verfügung zu verweisen ist, dass sich zusammenfassend ergibt, dass der Beschwerdeführer kein konkretes und ernsthaftes Risiko dargetan hat, die spanischen Behörden würden sich weigern, ihn aufzunehmen und seinen Antrag auf internationalen Schutz unter Einhaltung der Regeln der erwähnten Richtlinien zu prüfen, und auch nichts darauf hindeutet, das 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er auch nicht dargetan hat, die ihn bei einer Rückführung erwartenden Bedingungen in Spanien seien derart schlecht, dass sie zu einer Verletzung von Art. 4 der EU-Grundrechtecharta, Art. 3 EMRK oder Art. 3 FoK führen könnten, dass die Schweiz daher völkerrechtlich nicht verpflichtet ist, gestützt auf Art. 17 Dublin-III-VO auf das Asylgesuch des Beschwerdeführers einzutreten, und auch keine Anhaltspunkte vorliegen, die darauf hindeuten, dass das SEM vom Selbsteintrittsrecht aus humanitären Gründen gemäss Art. 29a Abs. 3 AsylV 1 infolge einer gesetzeswidrigen Ermessensausübung zu Unrecht keinen Gebrauch gemacht hat, weshalb diesbezüglich auf weitere Erörterungen verzichtet werden kann (vgl. BVGE 2015/9 E. 7 f.),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Spanien angeordnet hat (Art. 32 Abs. 1 Bst. a AsylV 1), dass die Beschwerde daher abzuweisen ist, dass das Beschwerdeverfahren mit vorliegendem Urteil abgeschlossen ist, weshalb sich der Antrag auf Gewährung der aufschiebenden Wirkung und das Gesuch um Verzicht auf die Erhebung eines Kostenvorschusses als gegenstandslos erweisen, dass das Gesuch um Gewährung der unentgeltlichen Prozessführung und amtlicher Verbeiständung abzuweisen ist, da die Begehren - wie sich aus den vorstehenden Erwägungen ergibt - als aussichtlos zu bezeichnen waren, weshalb die Voraussetzungen von Art. 65 Abs. 1 und 2 VwVG nicht erfüllt sind, dass bei diesem Ausgang des Verfahrens die Kosten desselben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und amtlicher Verbeiständung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