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D-1114/2017 vom 1. März 2017</w:t>
      </w:r>
    </w:p>
    <w:p>
      <w:r>
        <w:t>Bundesverwaltungsgericht, 2017-03-01, FR</w:t>
      </w:r>
    </w:p>
    <w:p>
      <w:r>
        <w:rPr>
          <w:b/>
        </w:rPr>
        <w:t xml:space="preserve">Quelle: </w:t>
      </w:r>
      <w:r>
        <w:t>https://mcp.opencaselaw.ch/entscheid/bvger_D-1114_2017</w:t>
      </w:r>
    </w:p>
    <w:p>
      <w:r>
        <w:t>FR: TAF D-1114/2017 du 1 mars 2017</w:t>
      </w:r>
    </w:p>
    <w:p>
      <w:r>
        <w:t>IT: TAF D-1114/2017 del 1 marzo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D-1114/2017 Arrêt du 1er mars 2017 Composition Claudia Cotting-Schalch, juge unique, avec l'approbation de Andreas Trommer, juge ; Chantal Jaquet Cinquegrana, greffière. Parties A._______, alias B._______, Guinée, recourant, contre Secrétariat d'Etat aux migrations (SEM), Quellenweg 6, 3003 Berne, autorité inférieure. Objet Asile (non-entrée en matière / procédure Dublin) et renvoi ; décision du SEM du 10 février 2017 / N (...). Vu la demande d'asile déposée en Suisse par A._______ en date du 10 novembre 2016, à l'occasion de laquelle il a allégué être mineur, la décision du 10 février 2017, notifiée le 15 février suivant, par laquelle le SEM, retenant que l'intéressé était majeur et se fondant sur l'art. 31a al. 1 let. b LAsi (RS 142.31), n'est pas entré en matière sur sa demande d'asile, a prononcé son transfert vers l'Italie et a ordonné l'exécution de cette mesure, constatant l'absence d'effet suspensif à un éventuel recours, le recours interjeté, le 21 février 2017 (date du sceau postal), contre cette décision, et le moyen de preuve qui y est joint, le complément du recours posté le 22 février 2017, assorti de demandes de dispense du versement d'une avance de frais et d'assistance judiciaire partielle et totale,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l'intéressé a qualité pour recourir (cf. art. 48 al. 1 PA, applicable par renvoi de l'art. 37 LTAF), que le recours, interjeté dans la forme (cf. art. 52 al. 1 PA) et le délai (cf. art. 108 al. 2 LAsi) prescrits par la loi, est recevable, qu'en l'occurrence, il importe de se prononcer préalablement sur l'âge de l'intéressé afin de déterminer s'il est mineur ou non, que, lors du dépôt de sa demande d'asile, le 10 novembre 2016 et de son audition sur les données personnelles du 24 novembre 2016, A._______ a indiqué être né le (...), que, dans le cadre de l'audition du 24 novembre 2016 portant notamment sur l'âge du recourant, le SEM l'a informé qu'en raison des doutes ayant trait à la minorité alléguée, il le considérerait comme majeur pour la suite de la procédure, et invité à se déterminer, que l'intéressé a toutefois renoncé à faire usage de son droit d'être entendu, que, dans la décision attaquée, le SEM a ainsi retenu, par un faisceau d'indices, que le recourant était majeur au moment du dépôt de sa demande d'asile, qu'il a notamment souligné que l'intéressé n'avait présenté aucun document d'identité, qu'il a également retenu qu'une radiographie osseuse effectuée le 15 novembre 2016 indiquait un âge de (...) ans et plus, et que les propos que A._______ avait tenus sur ses parents ainsi que sur son parcours scolaire étaient vagues et peu crédibles, que, dans son recours, l'intéressé a contesté cette analyse, et produit deux moyens de preuve ; qu'il a fait valoir que ceux-ci prouvaient sa qualité de mineur non accompagné et qu'il incombait par conséquent à la Suisse d'examiner sa demande d'asile, qu'il y a lieu de rappeler, que le SEM est en droit de se prononcer à titre préjudiciel sur la qualité de mineur dont se prévaut un requérant, s'il existe des doutes sur les données relatives à son âge (cf. ATAF 2009/54 consid. 4.1 p. 782), que, pour ce faire, il se fonde tout d'abord sur les papiers d'identité authentiques déposés et, à défaut de tels documents, sur les conclusions qu'il peut tirer d'une audition portant, en particulier, sur l'environnement du requérant dans son pays d'origine, son entourage familial, et sa scolarité, voire sur les résultats d'un éventuel examen osseux (cf. arrêt du TAF E-1928/2014 du 24 juillet 2014 consid. 2.2.1 p. 6 ; aussi art. 17 al. 3bis LAsi), qu'en d'autres termes, si la minorité alléguée ne peut pas être prouvée par pièce, il y a lieu d'examiner si elle a été rendue vraisemblable au sens de l'art. 7 LAsi, étant rappelé que c'est au requérant qu'échoit la charge de rendre la minorité vraisemblable (cf. ATAF 2009/54 précité ; cf. également Matthieu Corbaz, la détermination de l'âge du requérant d'asile, in : Actualité du droit des étrangers, Jurisprudence et analyses, vol. II, 2015, ch. IV p. 31 ss), que, dans les procédures de transfert, l'attribution d'une personne de confiance à un mineur non accompagné doit intervenir avant l'audition sommaire au centre d'enregistrement déjà, pour autant toutefois qu'il puisse être retenu que celui-ci est bien mineur (cf. ATAF 2011/23, consid. 7 p. 474 s.), qu'en l'espèce, force est de constater que l'intéressé n'a produit aucun document établissant son identité et, ainsi, sa date de naissance, qu'il n'a pas non plus produit la moindre autre pièce susceptible, à tout le moins, de rendre vraisemblable la minorité alléguée, qu'à l'appui de son recours du 21 février 2017, il a certes produit, sous forme de copies scannées, deux documents datés du 17 février 2017 indiquant qu'il serait né le (...), que ces deux pièces, à savoir un jugement émis par la « Cours d'appel de Conakry, Tribunal de première instance de C._______, Justice de paix de D._______ » tenant lieu d'acte de naissance, ainsi qu'un extrait du registre de l'état civil n'ont toutefois qu'une valeur probante très limitée, qu'en effet, ces moyens de preuve ne constituent ni un document d'identité ni un document de voyage au sens défini à l'art. 1a let. b et c de l'ordonnance 1 du 11 août 1999sur l'asile relative à la procédure (OA 1 ; RS 142.311 ; cf. ATAF 2007/8 consid. 5.4.4. p. 82 et ATAF 2007/7 consid. 4-6 p. 58ss), que, par ailleurs, il ne s'agit pas d'originaux mais de copies scannées, procédés n'excluant pas d'éventuelles manipulations, que, du reste, ces deux documents établis le 17 février 2017, prétendument en Guinée, soit deux jours seulement après la notification de la décision du SEM du 10 février 2017, contiennent également des erreurs de fond et de forme, soit autant d'éléments qui permettent de mettre en doute leur authenticité, que, d'une part, le lieu de naissance (D._______, sise dans la région de C._______) indiqué sur ces moyens de preuve ne correspond pas à celui allégué par A._______ au cours de son audition, à savoir le village de E.______ dans la région de F._______ (cf. audition sur les données personnelles du 24 novembre 2016, ch. 1.07 p. 3), que, d'autre part, le document judiciaire établi par la « Cours d'appel de Conakry, Tribunal de première instance de C._______, Justice de paix de D._______ » est truffé de fautes d'orthographe, que partant, le recourant n'a avancé ou produit aucun élément nouveau permettant de remettre en cause la motivation pertinente du SEM, que, n'étant pas parvenu à rendre vraisemblable sa minorité, il doit dès lors être considéré comme majeur, que, dans ces conditions, ni l'énoncé du préambule du règlement Dublin III inhérent aux requérants d'asile mineurs, ni le paragraphe 13 dudit règlement relatif à l'intérêt supérieur de l'enfant ne sont applicables en l'espèce, que par conséquent,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cf.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requérant qui a introduit une demande dans un autre Etat membre (cf.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le Secrétariat d'Etat, le 11 novembre 2016, sur la base d'une comparaison dactyloscopique avec l'unité centrale du système Eurodac, que le recourant a été interpellé à G._______, en Italie, le 5 octobre 2016, que, lors de son audition du 24 novembre 2016, A._______ a confirmé être arrivé en Italie, le 5 octobre 2016, après avoir pris un bateau depuis la Libye, trois jours plus tôt, que le 9 décembre 2016, le SEM a dès lors soumis aux autorités italiennes compétentes, dans le délai de deux mois fixé à l'art. 21 par. 1 du règlement Dublin III, une requête aux fins de prise en charge, fondée sur l'art. 13 par. 1 du règlement Dublin III, que l'Italie n'a pas répondu à cette demande, dans le délai prévu par l'art. 22 par. 1 du règlement Dublin III, que le SEM a ainsi retenu à raison la compétence de ce pays pour connaître de la demande d'asile du recourant, que l'art. 3 par. 2 2ème phrase du règlement Dublin III n'est pas applicable en l'occurrence, qu'en effet, il n'y a pas lieu de retenir qu'il existe en Italie des défaillances systémiques dans la procédure d'asile et les conditions d'accueil des demandeurs, qui entraînent un risque de traitement inhumain ou dégradant au sens de l'art. 4 de la CharteUE, que ce pays est lié par cette Charte et est partie à la Convention du 28 juillet 1951 relative au statut des réfugiés (Conv. réfugiés, RS 0.142.30) ainsi que du Protocole additionnel du 31 janvier 1967 (Prot., RS 0.142.301), à la CEDH et à la Convention du 10 décembre 1984 contre la torture et autres peines ou traitements cruels, inhumains ou dégradants (Conv. torture, RS 0.105) et, à ce titre, en applique les dispositions,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août 2016), que cependant, à la différence de la situation prévalant en Grèce,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 européenne des droits de l'homme [CourEDH] Tarakhel c. Suisse du 4 novembre 2014, requête n° 29217/12, § 114 et 115 ; cf. également arrêt de la CourEDH Mohammed Hussein c. Pays Bas et Italie du 2 avril 2013, requête n° 27725/10), que la CourEDH l'a encore confirmé dans des affaires plus récentes (cf. décision Jihana Ali et autres c. Suisse et Italie du 4 octobre 2016, requête n° 30474/14, § 33, A. S. c. Suisse du 30 juin 2015, requête n° 39350/13, § 36 et A.M.E. c. Pays-Bas du 13 janvier 2015, requête n° 51428/10), que, par ailleurs, l'Italie est également tenue de respecter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cela dit, la présomption selon laquelle l'Italie respecte, notamment, l'art. 3 CEDH peut être valablement renversée en présence de motifs sérieux et avérés de penser que la personne, objet de la mesure de transfert, courra un risque réel de subir des traitements contraires à cette disposition, qu'il convient donc d'examiner de manière approfondie et individualisée la situation de la personne intéressée, et de renoncer au transfert si le risque est avéré (cf. arrêt de la CourEDH Tarakhel c. Suisse précité, § 104), qu'en l'occurrence, le recourant s'oppose à son transfert en Italie en faisant valoir avoir souffert durant son séjour dans ce pays, les conditions d'hébergement ayant été particulièrement pénibles, qu'en ce qui concerne les conditions d'accueil des requérants d'asile en Italie, il y a lieu de constater que le recourant a quitté ce pays sans y avoir déposé de demande d'asile, qu'ainsi, il n'a pas donné la possibilité aux autorités italiennes d'enregistrer sa demande ni de se prononcer sur ses motifs d'asile ni même de lui offrir des prestations d'assistance fondées sur la directive Accueil, que toutefois, même en l'absence d'une telle demande, il a pu bénéficier d'une prise en charge à son arrivée en Italie, dans la mesure où il a admis avoir été hébergé durant un mois dans une salle de sport, en H._______,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et qu'il ne pourrait pas bénéficier de l'aide dont il pourrait avoir besoin pour faire valoir ses droits, qu'au surplus, si celui-ci, une fois de retour en Italie, devait être contraint par les circonstances à mener une existence non conforme à la dignité humaine, ou s'il devait estimer que l'Italie ne respecte pas les directives européennes en matière d'asile, viole ses obligations d'assistance à son encontre ou de toute autre manière porte atteinte à ses droits fondamentaux, il lui appartiendra de faire valoir ses droits directement auprès des autorités de ce pays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que, dans ces conditions, le transfert vers l'Italie du recourant n'apparaît pas contraire aux obligations de la Suisse découlant des dispositions conventionnelles précitées, qu'en outre, le SEM a pris en compte les faits allégués par l'intéressé, susceptibles de constituer des "raisons humanitaires", au sens de l'art. 29a al. 3 OA1, qu'il a établi de manière complète et exacte l'état de fait pertinent et n'a commis ni excès ni abus de son pouvoir d'appréciation (cf. sur cette question ATAF 2015/9 consid. 8), qu'il n'a pas fait preuve d'arbitraire dans son appréciation ou violé le principe de l'égalité de traitement, qu'en définitive, c'est à bon droit que le SEM n'est pas entré en matière sur la demande d'asile du recourant, en application de l'art. 31a al. 1 let. b LAsi, et qu'il a prononcé son transfert de Suisse vers l'Italie,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 présent arrêt rend sans objet la demande de dispense du versement d'une avance de frais, que les conclusions du recours étant d'emblée vouées à l'échec, la demande d'assistance judiciaire partielle (art. 65 al. 1 PA) et totale (art. 65 al. 2 PA)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et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