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D-1111/2011 vom 24. Februar 2011</w:t>
      </w:r>
    </w:p>
    <w:p>
      <w:r>
        <w:t>Bundesverwaltungsgericht, 2011-02-24, FR</w:t>
      </w:r>
    </w:p>
    <w:p>
      <w:r>
        <w:rPr>
          <w:b/>
        </w:rPr>
        <w:t xml:space="preserve">Quelle: </w:t>
      </w:r>
      <w:r>
        <w:t>https://mcp.opencaselaw.ch/entscheid/bvger_D-1111_2011</w:t>
      </w:r>
    </w:p>
    <w:p>
      <w:r>
        <w:t>FR: TAF D-1111/2011 du 24 février 2011</w:t>
      </w:r>
    </w:p>
    <w:p>
      <w:r>
        <w:t>IT: TAF D-1111/2011 del 24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D-1111/2011 Arrêt du 24 février 2011 Composition Gérald Bovier, juge unique, avec l'approbation de Gérard Scherrer, juge ; Alain Romy, greffier. Parties A._______, Afghanistan, (...), recourant, contre Office fédéral des migrations (ODM), Quellenweg 6, 3003 Berne, autorité inférieure. Objet Asile (non-entrée en matière) et renvoi (Dublin) ; décision de l'ODM du 28 janvier 2011 / N (...). Vu la demande d'asile de l'intéressé du 29 novembre 2010, le résultat de la comparaison d'empreintes digitales à laquelle l'ODM a procédé le 1er décembre 2010, par le biais du système Eurodac, le procès-verbal de l'audition du 3 décembre 2010, au cours de laquelle l'intéressé a notamment été invité à se prononcer sur la compétence éventuelle de B._______ pour traiter sa demande d'asile et sur un éventuel transfert dans cet Etat, la requête aux fins de reprise en charge adressée le (...) par l'ODM aux autorités (...),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 réponse positive du (...) des autorités (...), la décision du 28 janvier 2011, notifiée le 9 février 2011,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16 février 2011, assorti de demandes d'octroi de l'effet suspensif et de l'assistance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en particulier du résultat de la comparaison d'empreintes digitales et du procès-verbal de l'audition du 3 décembre 2010, que l'intéressé, avant de venir en Suisse, a vécu durant (...) en B._______, où il a déposé une demande d'asile le (...) (recte : le [...] ; cf. réponse du [...] des autorités [...]), que le (...), l'ODM a ainsi adressé aux autorités (...) une requête aux fins de reprise en charge fondée sur l'art. 16 al. 1 let. c règlement Dublin II (demandeur d'asile dont la demande est en cours d'examen et qui se trouve, sans en avoir reçu la permission, sur le territoire d'un autre Etat membre), lesquelles y ont répondu favorablement le (...), qu'il s'ensuit, conformément à l'examen de la compétence selon le règlement Dublin II auquel l'ODM a procédé à juste titre en vertu de l'art. 29a al. 1 OA 1, que B._______ est responsable du traitement de la demande d'asile de l'intéressé, cet Etat l'ayant expressément admis, que l'intéressé n'a fait valoir aucun motif susceptible de remettre en cause son transfert en B._______, que lors de son audition du 3 décembre 2010, il n'a fait état d'aucun mauvais traitement déterminant sous l'angle de l'art. 3 CEDH durant son séjour dans ce pays, que dans le cadre de son recours, il s'est opposé à son transfert en B._______ en invoquant les conditions de vie précaires des requérants d'asile dans ce pays, auxquelles il aurait été lui-même confronté, qu'à cet égard, force est d'abord de constater qu'il n'est nullement établi que l'intéressé ait été personnellement confronté à de telles conditions durant son séjour en B._______ ; qu'il ne l'a ainsi pas allégué lors de son audition précitée ; que son allégation en ce sens dans son mémoire de recours se limite quant à elle à une simple affirmation de sa part, qu'aucun élément concret et sérieux, en ce qui le concerne, ne vient étayer ; qu'ensuite, il y a lieu de relever que les autorités (...) ont signalé qu'il avait disparu avant qu'elles aient statué sur sa demande d'asile, de sorte que l'on peut légitiment douter qu'il ne disposait pas de sa liberté de mouvement, que le document fourni à l'appui de son recours, (...) n'est pas déterminant ; que si les différents rapports dont dispose le Tribunal sur la situation dans les centres d'accueil en B._______, en particulier celui de C._______, ne font pas état d'une situation optimale, on ne saurait toutefois ipso facto déduire de ces indications que les autorités (...) demeureraient inactives et qu'elles ne mettraient pas en oeuvre des mesures propres à empêcher que des personnes ne soient exposées à des traitements inhumains ou dégradants, que vu le niveau de protection des droits fondamentaux et des libertés fondamentales garanti dans les Etats membres de l'Union européenne, le Tribunal estime que le système mis en place en B._______ prévoit en principe des mesures suffisantes pour assurer la protection de la société, y compris les requérants d'asile hébergés dans un centre d'accueil (...), qu'en d'autres termes, l'intéressé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le même sens arrêt du Tribunal administratif fédéral E-5644/2009 consid. 7.6.1 [p. 15] du 31 août 2010), que le respect, par B._______, de ses obligations en la matière devant être présumé, en l'absence d'une pratique avérée, de sa part, de violation systématique des normes communautaires minimales, l'argument de l'intéressé selon lequel son transfert l'exposerait à devoir y vivre dans des conditions non conformes à la dignité humaine est donc mal fondé ; qu'il l'est d'autant plus qu'il n'a en rien démontré que tel serait le cas en ce qui le concerne ; qu'en tout état de cause, s'il était effectivement contraint par les circonstances à mener dans ce pays une existence non conforme à la dignité humaine, il lui appartiendrait de faire valoir ses droits directement auprès des autorités (...) de recours ou de surveillance, voire de la Cour de justice de l'Union européenne ou encore de la Cour européenne des Droits de l'homme (cf. arrêts du Tribunal administratif fédéral D 6879/2010 du 18 octobre 2010 et [...])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D-6879/2010 du 18 octobre 2010 et [...]), que l'intéressé n'a en outre fourni aucun élément tangible selon lequel les autorités (...) failliraient à leurs obligations internationales en le renvoyant dans son pays, au mépris du principe de non-refoulement ou de l'art. 3 CEDH, s'il invoquait véritablement des éléments établissant un risque concret et sérieux d'y subir des traitements contraires à ces dispositions, que B._______, membre de l'Union européenne depuis le (...) et de l'espace Schengen depuis le (...), offre des garanties suffisantes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 qu'il incombe à l'intéressé, le cas échéant, de se prévaloir devant les autorités (...) de tous les motifs liés à sa situation personnelle, en relation avec un éventuel retour dans son pays d'origine,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arrêt du Tribunal administratif fédéral E 5644/2009 consid. 8 [p. 19ss] du 31 août 2010), que sont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reprendre en charge l'intéressé dans les conditions prévues à l'art. 20 règlement Dublin II,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l'art. 20 al. 1 let. d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 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