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D-1110/2015 vom 15. Januar 2016</w:t>
      </w:r>
    </w:p>
    <w:p>
      <w:r>
        <w:t>Bundesverwaltungsgericht, 2016-01-15, DE</w:t>
      </w:r>
    </w:p>
    <w:p>
      <w:r>
        <w:rPr>
          <w:b/>
        </w:rPr>
        <w:t xml:space="preserve">Quelle: </w:t>
      </w:r>
      <w:r>
        <w:t>https://mcp.opencaselaw.ch/entscheid/bvger_D-1110_2015</w:t>
      </w:r>
    </w:p>
    <w:p>
      <w:r>
        <w:t>FR: TAF D-1110/2015 du 15 janvier 2016</w:t>
      </w:r>
    </w:p>
    <w:p>
      <w:r>
        <w:t>IT: TAF D-1110/2015 del 15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formgerecht eingereicht. In den vorinstanzlichen Akten befindet sich kein Rückschein, welcher das genaue Eröffnungsdatum der angefochtenen Verfügung belegen könnte. Aufgrund des gewöhnlichen Laufs der Dinge ist jedoch davon auszugehen, dass diese dem Beschwerdeführer frühestens am 22. Januar 2015 eröffnet wurde. Die Beschwerde ist daher als fristgerecht eingereicht zu erachten.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syrischer Staatsangehöriger kurdischer Ethnie sei. Zuletzt habe er bei seiner Familie in B._______ (Provinz C._______) gelebt, während er zuvor für drei Jahre in D._______ gelebt und gearbeitet habe. Beim Ausbruch der syrischen Revolution habe er sich zuerst zurückgehalten. Er sei dann aber von Arabern dazu gedrängt worden, an Demonstrationen teilzunehmen, woraufhin er an vier Veranstaltungen teilgenommen habe. Dabei habe er unter anderem syrische Flaggen und Abbilder des Präsidenten verbrannt. Bei diesen Aktivitäten sei er von Regierungsanhängern fotografiert worden, weswegen Sicherheitsbehörden ihn einige Tage später zweimal zuhause aufgesucht hätten. Er habe deshalb D._______ verlassen und sei in einem Lastwagen versteckt zusammen mit seiner Frau und seinen Kindern nach B._______ gefahren. Dort habe er sich bei seiner Mutter aufgehalten. Diese habe aber auch Probleme mit den Behörden gehabt, da sie als Krankenschwester einem verletzten Kurden geholfen habe, das Spital zu verlassen. Deswegen sei sie mehrere Male zuhause behördlich aufgesucht worden. Nachdem er von einer Nachbarin erfahren habe, dass er der Komplizenschaft mit seiner Mutter verdächtigt werde, sei er zusammen mit seiner Frau und den Kindern zur Mutter ins Dorf E._______ gegangen. Von dort sei er (...) in die Türkei und schliesslich mit einem Einreisevisum in die Schweiz gelangt. 4.2 Das SEM begründete seine Verfügung damit, der Beschwerdeführer habe in der BzP angegeben, Syrien wegen des Bürgerkriegs, der Bombardierungen und der Präsenz extremistischer Gruppierungen verlassen zu haben, während er sämtliche Fragen nach persönlichen Problemen mit den heimatlichen Behörden, Zwischenfällen oder politischen Aktivitäten explizit verneinte. Vor diesem Hintergrund erstaune das Vorbringen in der Anhörung, an Demonstrationen teilgenommen zu haben und deshalb gesucht worden zu sein. Gleiches gelte für die Probleme infolge der Hilfstätigkeiten der Mutter. Diese Asylvorbringen würden daher nachgeschoben wirken, da keine Gründe ersichtlich seien, wieso jene in der BzP nicht erwähnt worden seien. Die Angaben zur behördlichen Suche seien oberflächlich und unsubstanziiert. So habe er sich zu Beginn der Anhörung so vage ausgedrückt, dass zunächst unklar gewesen sei, ob die Suche ihn persönlich überhaupt betroffen habe. Zwar habe er später ausgesagt, er sei fotografiert und deswegen zuhause gesucht worden. Aber auch diese Schilderungen seien substanzlos und teilweise widersprüchlich. Hinsichtlich der Tätigkeiten der Mutter sei nicht verständlich, wieso er deswegen verfolgt werden sollte, zumal er persönlich an den angeblichen Hilfsaktionen im örtlichen Krankenhaus nicht beteiligt gewesen sei. Da er, nachdem er seine Mutter ins Dorf E._______ gebracht habe, direkten Kontakt mit den Behörden gehabt, dabei aber keine Nachteile erlitten habe, erscheine die geltend gemachte Reflexverfolgung nicht plausibel. Bestärkt würden diese Zweifel durch die Erklärung, die Frau eines Nachbarn, der beim Sicherheitsdienst arbeite, habe ihn vor der bevorstehenden Suche gewarnt, zumal die Äusserung oberflächlich und pauschal ausgefallen sei und es ihr an Handlungslogik fehle. Die prekäre Sicherheitslage aufgrund des Bürgerkriegs, welche ebenfalls als Asylgrund angerufen worden sei, sei wegen mangelnder Zielgerichtetheit nicht asylrelevant. 4.3 In der Beschwerdeschrift wurde diesen Erwägungen entgegnet, die BzP sei für eine Person, die eben erst einem diktatorischen Regime entronnen und in die Schweiz geflohen sei, sehr verwirrend. Überdies diene sie hauptsächlich der Erfassung der Personalien. Der Beschwerdeführer habe die Asylgründe nicht erwähnt, da er gemeint habe, in der BzP gehe es lediglich um die Erfassung der Personalien und des Reisewegs und er werde erst später Gelegenheit erhalten, sich zu den Gründen der Flucht zu äussern. Man hätte ihn mit den Zweifeln an der Glaubhaftigkeit konfrontieren müssen. Es sei nicht nachvollziehbar, an welchen Realkennzeichen und Lügenmerkmalen die Vorinstanz die Unglaubhaftigkeit erkenne. Die Glaubhaftigkeitsprüfung müsse von einem Fachpsychologen beurteilt werden und nicht einfach oberflächlich und unsorgfältig erfolgen. Die behördliche Suche wie auch die Reflexverfolgung seien glaubhaft. Zudem sei er aufgrund seines Alters wohl zum Reservedienst aufgeboten worden und gelte daher als Dienstverweigerer. Er nehme hier in der Schweiz überdies an exilpolitischen Veranstaltungen teil, woraus ebenfalls eine Gefährdung resultiere. 4.4 In der Vernehmlassung führte das SEM aus, die Ausführungen des Beschwerdeführers zum Aufgebot als Reservist würden lediglich eine Vermutung darstellen. Seine Angaben zum exilpolitischen Engagement würden nicht darauf hindeuten, dass er eine exponierende Position wahrnehme, so dass daraus keine Verfolgungsgefahr resultiere. 4.5 In der Replik wendete der Beschwerdeführer ein, dass er mittlerweile als Reservist aufgeboten worden sei, was sich aus der nunmehr eingereichten Reservistenkarte und dem Dienstbüchlein ergebe. Wenn er in der Schweiz an Protestveranstaltungen teilnehme, tue er dies nicht, um fotografiert zu werden. Bei zukünftigen Teilnahmen werde er dies anhand von Fotos und gehaltenen Reden belegen. Hinsichtlich bisheriger Teilnahmen werde er nachrecherchieren und etwaige Beweismittel einreichen. Als Beweismittel wurden eine Kopie einer Reservistenkarte sowie ein Dienstbüchlein eingereicht. Am 17. Dezember 2015 wurde das Original der Reservistenkarte nachgereicht. 5.1 Das SEM hat das Asylgesuch des Beschwerdeführers zu Recht abgelehnt. Dabei kann zur Hauptsache auf die zutreffenden vorinstanzlichen Ausführungen verwiesen werden. Hinsichtlich der Demonstrationsteilnahme in Syrien und der daraus resultierenden behördlichen Suche ist festzuhalten, dass dieses Vorbringen als nachgeschoben zu qualifizieren ist. Die Erklärung auf Beschwerdestufe, der Beschwerdeführer habe dies in der BzP versehentlich nicht vorgebracht, da er der Ansicht gewesen sei, er müsse seine Fluchtgründe erst im späteren Verlauf des Verfahrens darlegen, überzeugt nicht. So wurde er in der BzP direkt darauf angesprochen, ob ihm oder seiner Familie jemals etwas zugestossen sei, was er verneinte. Daraufhin erkundigte sich der Befrager, ob die allgemeine Bürgerkriegslage einziger Grund für die Flucht sei, was wiederum bestätigt wurde. Auch die daran anschliessende Frage nach den politischen Aktivitäten wurde negativ beantwortet. Der Beschwerdeführer schloss mit der Bemerkung, dass er sich bei einer Rückkehr vor dem Krieg fürchte (vgl. dazu act. A5 S. 7 Ziff. 7.02). Dieses nicht ansatzweise Erwähnen der Demonstrationsteilnahmen und der behördlichen Suche trotz mehrfacher Nachfrage stellt ein gewichtiges Indiz gegen die Glaubhaftigkeit dieser Vorbringen dar. Zudem sind die Schilderungen der Demonstrationsteilnahmen wie auch der Suche durch die Behörden - insbesondere im Rahmen des freien Erzählens (act. A14 F32) - sehr vage ausgefallen (act. A14 F32, F34 bis F44, F48 bis F66, F71 bis F80). Ähnlich verhält es sich mit der angeblichen Reflexverfolgung aufgrund der Hilfe, welche die Mutter des Beschwerdeführers einem verletzten Kurden geleistet habe. Auch dieser Vorfall wurde in der BzP nicht erwähnt. Vor dem Hintergrund, dass die Behörden, nach diesem Ereignis mehrmals direkt mit dem Beschwerdeführer in Kontakt getreten seien, ihn aber lediglich nach dem Verbleib der Mutter gefragt hätten, ohne weitergehende Massnahmen gegen ihn zu ergreifen (vgl. etwa act. A14 F32, F83 bis F89 und F124 f.), ist nicht ersichtlich, wieso ihm trotzdem eine asylrelevante Reflexverfolgungsgefahr drohen könnte. 5.2 Hinsichtlich der auf Beschwerdeebene vorgebrachten Dienstverweigerung gilt wiederum zu bemerken, dass dieses Vorbringen im vorangehenden Verfahren noch keine Erwähnung fand, und auch auf Beschwerdestufe lediglich Vermutungen geäussert wurden, wie dies vom SEM zu Recht in der Vernehmlassung angemerkt wurde. Das mit Replik eingereichte Dienstbüchlein wie auch die Reservistenkarte ist nicht geeignet, die vorgebrachte Gefährdung aufgrund einer Dienstverweigerung zu belegen. So geht aus der Reservistenkarte wie auch aus dem Militärbüchlein lediglich hervor, dass der Beschwerdeführer der Reserve zugeteilt wurde. Namentlich handelt es sich bei der Reservistenkarte nicht um einen ei­gentlichen Marsch­befehl, sondern lediglich um eine Bestätigung, der Reserve zugeteilt zu sein und unter gegebenen Umständen einrücken zu müssen (vgl. dazu auch Urteil des Bundesverwaltungsgerichts D-1791/2014 vom 19. Januar 2015 E. 5.2). 5.3 Schliesslich ist die Gefährdung des Beschwerdeführers aufgrund des Bürgerkriegs in Syrien mangels Zielgerichtetheit ebenfalls nicht asylrelevant (vgl. dazu auch die nachfolgende Erwägung 8). 5.4 Das Vorliegen asylrelevanter Vorfluchtgründe ist daher zu verneinen. 5.5 Im Folgenden ist noch auf die vorgebrachten subjektiven Nachfluchtgründe einzugehen. Diesbezüglich machte der Beschwerdeführer geltend, er habe sich in der Schweiz exilpolitisch betätigt, indem er an Demonstrationen gegen das syrische Regime teilgenommen habe. 5.6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und Art. 83 Abs. 8 AuG; vgl. BVGE 2009/28 E. 7.1 und das Urteil des Bundesver­waltungsgerichts E-4301/2006 vom 28. Februar 2011). 5.7 Hinsichtlich subjektiver Nachfluchtgründe in Bezug auf Syrien kam das Bundesverwaltungsgericht im als Referenzurteil publizierten Urteil D-3839/2013 vom 28. Oktober 2015 zum Schluss, dass nicht ausgeschlossen werden könne, dass syrische Geheimdienste von der Einreichung eines Asylgesuchs in der Schweiz durch syrische Staatsangehörige oder staatenlose Kurden syrischer Herkunft erfahren würden - dies insbesondere wenn sich die betreffende Person im Exilland gegen das syrische Regime politisch engagiere. Damit jedoch von der Annahme ausgegangen werden könne, dass die betreffende Person tatsächlich die Aufmerksamkeit der syrischen Geheimdienste auf sich gezogen habe - womit die Furcht vor Verfolgung begründet wäre - müsse sich die Person in besonderem Masse exponiert haben.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(E. 6.3.6). 5.8 Eine solche öffentliche Exponierung ergibt sich aus den Ausführungen des Beschwerdeführers nicht. Das Vorliegen subjektiver Nachfluchtgründe ist daher zu verneinen.</w:t>
      </w:r>
    </w:p>
    <w:p>
      <w:r>
        <w:rPr>
          <w:b/>
        </w:rPr>
        <w:t>E. 6</w:t>
      </w:r>
    </w:p>
    <w:p>
      <w:r>
        <w:t>Das SEM hat somit zu Recht die Flüchtlingseigenschaft des Beschwerdeführers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Im Sinne einer Klarstellung ist abschliessend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nach dem Gesagten abzuweisen. 10.1 Dem Beschwerdeführer wurde mit Zwischenverfügung vom 3. März 2015 hinsichtlich seines Gesuchs auf Gewährung der unentgeltlichen Prozessführung gemäss Art. 65 Abs. 1 VwVG mitgeteilt, dass seine Bedürftigkeit lediglich behauptet, nicht aber belegt sei. Eine Fürsorgebestätigung ist bis zum Urteilszeitpunkt nicht nachgereicht worden, so dass das Gesuch um Erlass der Verfahrenskosten mangels nachgewiesener Bedürftigkeit abzuweisen ist. 10.2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