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D-110/2022 vom 10. Februar 2022</w:t>
      </w:r>
    </w:p>
    <w:p>
      <w:r>
        <w:t>Bundesverwaltungsgericht, 2022-02-10, DE</w:t>
      </w:r>
    </w:p>
    <w:p>
      <w:r>
        <w:rPr>
          <w:b/>
        </w:rPr>
        <w:t xml:space="preserve">Quelle: </w:t>
      </w:r>
      <w:r>
        <w:t>https://mcp.opencaselaw.ch/entscheid/bvger_D-110_2022</w:t>
      </w:r>
    </w:p>
    <w:p>
      <w:r>
        <w:t>FR: TAF D-110/2022 du 10 février 2022</w:t>
      </w:r>
    </w:p>
    <w:p>
      <w:r>
        <w:t>IT: TAF D-110/2022 del 10 febbraio 2022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 und der am 27. Januar 2022 in gleicher Höhe geleistete Kostenvorschuss zur Bezah- lung der Verfahrenskosten zu verwenden ist. (Dispositiv nächste Seite)</w:t>
      </w:r>
    </w:p>
    <w:p>
      <w:r>
        <w:t>D-110/2022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