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D-1108/2012 vom 5. März 2012</w:t>
      </w:r>
    </w:p>
    <w:p>
      <w:r>
        <w:t>Bundesverwaltungsgericht, 2012-03-05, FR</w:t>
      </w:r>
    </w:p>
    <w:p>
      <w:r>
        <w:rPr>
          <w:b/>
        </w:rPr>
        <w:t xml:space="preserve">Quelle: </w:t>
      </w:r>
      <w:r>
        <w:t>https://mcp.opencaselaw.ch/entscheid/bvger_D-1108_2012</w:t>
      </w:r>
    </w:p>
    <w:p>
      <w:r>
        <w:t>FR: TAF D-1108/2012 du 5 mars 2012</w:t>
      </w:r>
    </w:p>
    <w:p>
      <w:r>
        <w:t>IT: TAF D-1108/2012 del 5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D-1108/2012 Arrêt du 5 mars 2012 Composition Gérald Bovier, juge unique, avec l'approbation de Hans Schürch, juge ; Mathieu Ourny, greffier. Parties A._______ né le (...), Géorgie, (...) recourant, contre Office fédéral des migrations (ODM), Quellenweg 6, 3003 Berne, autorité inférieure . Objet Asile (non-entrée en matière) et renvoi (Dublin) ; décision de l'ODM du 22 février 2012 / N (...). Vu la demande d'asile de l'intéressé du 4 février 2012, le résultat de la comparaison d'empreintes digitales à laquelle l'ODM a pro­cédé le 6 février 2012, par le biais du système Eurodac, le procès-verbal de l'audition du 14 février 2012, au cours de laquelle l'in­té­ressé a été invité à se prononcer sur la compétence éventuelle de la Pologne pour traiter sa demande d'asile et sur un éventuel trans­fert dans cet Etat, la requête aux fins de reprise en charge adressée le 20 février 2012 par l'ODM aux autorités polonaises, fondée sur l'art. 16 al. 1 let. e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la réponse des autorités polonaises du 21 février 2012, par laquelle celles-ci ont accepté le transfert de l'intéressé sur leur territoire, partant de le reprendre en charge, sur la base de l'art. 16 al. 1 let. e règlement Dublin II, la décision du 22 février 2012 par laquelle l'ODM, en se fondant sur l'art. 34 al. 2 let. d de la loi sur l'asile du 26 juin 1998 (LAsi, RS 142.31), a refusé d'entrer en matière sur la demande d'asile de l'intéressé, prononcé son transfert en Pologne et ordonné l'exécution de cette mesure, le recours du 27 février 2012, assorti de demandes d'assistance judiciaire totale et partielle, ainsi que d'une demande de restitution (recte : d'octroi) de l'effet suspensif, et considérant que sous réserve des exceptions prévues à l'art. 32 de la loi du 17 juin 2005 sur le Tri­bunal adminis­tratif fédéral (LTAF, RS 173.32), le Tribu­nal administratif fédéral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 la comparaison d'empreintes digi­tales effectuée par le biais du sys­tème Eurodac et du procès verbal de l'au­dition du 14 février 2012 que l'inté­ressé, avant de venir en Suisse, a déposé une demande d'asile en Pologne le 30 octobre 2011, laquelle aurait été rejetée (cf. procès-verbal de l'audition du 14 février 2012, p. 5), que le 20 février 2012, l'ODM a ainsi adressé aux autorités polonaises une re­quête aux fins de reprise en charge fondée sur l'art. 16 al. 1 let. e règle­ment Dublin II (ressortissant d'un pays tiers dont la demande d'asile a été rejetée par un Etat membre et qui se trouve, sans en avoir reçu la permission, sur le territoire d'un autre Etat membre), que le 21 février 2012, les autorités précitées ont accepté le transfert de l'intéressé sur leur territoire, partant de le reprendre en charge, sur la base de l'art. 16 al. 1 let. e règlement Dublin II, que la Pologne, conformément à l'examen de la compétence selon le règle­ment Dublin II auquel l'ODM a procédé à juste titre en vertu de l'art. 29a al. 1 OA 1, est responsable du traitement de la de­mande d'asile de l'in­téressé ; que cet Etat l'a expressément admis, que l'intéressé, pour sa part, n'a fait valoir aucun motif susceptible de re­mettre en cause son transfert, qu'il n'a pas fait état de mauvais traitements détermi­nants sous l'angle de l'art. 3 CEDH, ni de la part des autorités polonaises, ni de la part de tiers, que rien n'indique qu'il pourrait être ex­posé à des trai­tements inhumains ou dégradants, en cas de transfert en Pologne, que pour s'opposer à son transfert, il invoque le peu d'aide sociale qu'il aurait perçu dans ce pays ; qu'en outre, il aurait fait l'objet de surveillance de la part de ses prétendus persécuteurs jusqu'en Pologne, raison pour laquelle il aurait quitté le pays ; que souffrant par ailleurs de troubles de santé, plus précisément d'une hépatite C, il aurait subi une prise de sang en Pologne, sans toutefois recevoir de résultats, qu'il ne s'agit là cependant que de simples affirmations nulle­ment étayées, qu'au demeurant, selon les propres déclarations de l'intéressé, il a été pris en charge par les autorités polonaises suite au dépôt de sa demande d'asile ; qu'il a touché une aide sociale, même minime ; que les autorités compétentes ont statué sur sa demande d'asile dans un délai relativement bref ; qu'il a renoncé, de son propre chef, à recourir contre la décision négative qui lui a été notifiée, que par ailleurs, il a manifestement fait l'objet d'un contrôle médical en Pologne suite à l'annonce de ses troubles ; que des analyses sanguines ont été pratiquées ; qu'il a néanmoins quitté le pays sans en attendre les résultats, qu'en d'autres termes, il n'a pas établi, à supposer qu'il existe une obliga­tion positive des Etats d'assurer un certain niveau de vie aux re­qué­rants d'asile en vertu de l'art. 3 CEDH, que ses conditions de vie aient été pré­cédemment suffisamment pénibles pour atteindre un degré de gra­vité tel qu'il puisse passer pour avoir été soumis à un trai­tement con­traire à cette disposition en Pologne, et pour risquer sérieu­sement de l'être égale­ment dans le futur (cf. dans ce sens ATAF 2010/45 consid. 7.6.1 p. 639s.), qu'il faut encore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D-1111/2011 du 24 février 2011, D-6879/2010 du 18 octobre 2010 et E-2357/2010 consid. 5.3.3 du 5 juillet 2010), que le recourant n'a en outre fourni aucune indication selon la­quelle les autori­tés polonaises failliraient à leurs obligations internatio­nales en le ren­voyant au Géorgie, au mépris du principe de non refoulement ou de l'art. 3 CEDH, s'il devait véritablement invoquer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Géorgie, qu'en cas de menaces de la part de tiers en Pologne, telles qu'alléguées, il doit également s'adresser aux autorités locales compétentes pour obtenir une protection adéquate ; qu'au vu de sa prise en charge suite à sa demande d'asile, rien n'indique qu'une telle protection ne pourrait pas lui être accordée, que son transfert s'avère licite, dès lors qu'il ne ressort d'aucune de ses déclarations que dit transfert violerait une obligation de la Suisse tirée du droit internatio­nal public, qu'il n'y a pas lieu non plus d'admettre un empêchement au transfert en Pologne pour des raisons humanitaires tirées de l'art. 29a al. 3 OA 1 (cf. dans ce sens ATAF 2010/45 consid. 8 p. 642ss), que concernant les problèmes de santé allégués, l'accès à des soins essentiels en Pologne est présumé et l'intéressé n'a apporté aucun indice personnel et concret de nature à renverser cette présomption (sur la notion de présomption d'accès aux soins médicaux de base dans les Etats membres de l'espace Dublin, cf. arrêt du Tribunal administratif fédéral E-5644/2009 du 31 août 2010 consid. 8.2.2),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la Pologne demeure donc l'Etat responsable de l'examen de la de­mande d'asile au sens du règlement Dublin II, et elle est tenue de reprendre en charge l'intéressé dans les conditions prévues à l'art. 19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Pologne,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les conclusions du recourant étant d'emblée vouées à l'échec, les demandes d'assistance judiciaire totale et partielle sont rejetées (art. 65 al. 1 PA), que, vu l'issue du recours,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 1. Le recours est rejeté. 2. La demande d'octroi de l'effet suspensif est sans objet. 3. Les demandes d'assistance judiciaire totale et partielle sont rejetées.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