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D-1107/2016 vom 29. Februar 2016</w:t>
      </w:r>
    </w:p>
    <w:p>
      <w:r>
        <w:t>Bundesverwaltungsgericht, 2016-02-29, FR</w:t>
      </w:r>
    </w:p>
    <w:p>
      <w:r>
        <w:rPr>
          <w:b/>
        </w:rPr>
        <w:t xml:space="preserve">Quelle: </w:t>
      </w:r>
      <w:r>
        <w:t>https://mcp.opencaselaw.ch/entscheid/bvger_D-1107_2016</w:t>
      </w:r>
    </w:p>
    <w:p>
      <w:r>
        <w:t>FR: TAF D-1107/2016 du 29 février 2016</w:t>
      </w:r>
    </w:p>
    <w:p>
      <w:r>
        <w:t>IT: TAF D-1107/2016 del 29 febbraio 2016</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D-1107/2016 Arrêt du 29 février 2016 Composition Gérard Scherrer, juge unique, avec l'approbation de François Badoud, juge; Michel Jaccottet, greffier. Parties A._______, né le (...), Etat inconnu, recourant, contre Secrétariat d'Etat aux migrations (SEM), Quellenweg 6, 3003 Berne, autorité inférieure. Objet Asile (non-entrée en matière / absence de demande selon LAsi) et renvoi; décision du SEM du 16 février 2016 / N (...). Vu la demande d'asile déposée en Suisse par A._______, le 23 janvier 2016, les procès-verbaux des auditions, des 28 janvier et 9 février 2016, la décision du 16 février 2016, notifiée le même jour, par laquelle le SEM, se fondant sur l'art. 31a al. 3 LAsi (RS 142.31), n'est pas entré en matière sur la demande d'asile de l'intéressé, a prononcé son renvoi de Suisse et ordonné l'exécution de cette mesure, le recours du 23 février 2016, par lequel l'intéressé, a conclu au prononcé de son admission provisoire pour inexigibilité de l'exécution de son renvoi et à la dispense de l'avance de frais,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2 LAsi) prescrits par la loi, le recours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cependant, l'intéressé n'a pas recouru contre la décision du SEM en tant qu'elle n'entre pas en matière sur sa demande d'asile, de sorte que, sous cet angle, elle a acquis force de chose décidée, que lorsqu'il rejette la demande d'asile ou qu'il refuse d'entrer en matière à ce sujet,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LEtr (RS 142.20) concernant l'admission provisoire (cf. art. 44 LAsi), que l'intéressé n'a apporté aucun élément susceptible de déterminer sa nationalité, n'ayant remis aucun document d'identité et ayant tenu des propos inconsistants à ce sujet, que dans son recours, il n'a donné aucune explication quant aux imprécisions de ses propos, relevées à juste titre par le SEM (cf. décision entreprise, par. III, p. 2), qu'il peut ainsi être déduit de l'inconsistance de ses déclarations portant sur son prétendu pays d'origine, qu'il cherche à dissimuler sa véritable nationalité, qu'il rend ainsi impossible toute vérification de l'existence, en cas de retour dans son pays d'origine effectif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et art. 3 de la Convention du 10 décembre 1984 contre la torture et autres peines ou traitements cruels, inhumains ou dégradants [Conv. torture, RS 0.105] ; cf. art. 83 al. 3 de la loi fédérale du 16 décembre 2005 sur les étrangers [LEtr, RS 142.20]) qu'il rend également impossible tout examen d'une mise en danger concrète de sa personne eu égard à son pays d'origine et son état de santé, que, bien qu'il ait allégué souffrir d'hypertension, de maux de tête et de problèmes cardiaques, tout examen sur les conséquences de ces éléments sur l'exécution de son renvoi est rendu impossible en raison de son comportement, qu'ainsi,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présente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