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D-1100/2019 vom 18. September 2019</w:t>
      </w:r>
    </w:p>
    <w:p>
      <w:r>
        <w:t>Bundesverwaltungsgericht, 2019-09-18, DE</w:t>
      </w:r>
    </w:p>
    <w:p>
      <w:r>
        <w:rPr>
          <w:b/>
        </w:rPr>
        <w:t xml:space="preserve">Quelle: </w:t>
      </w:r>
      <w:r>
        <w:t>https://mcp.opencaselaw.ch/entscheid/bvger_D-1100_2019</w:t>
      </w:r>
    </w:p>
    <w:p>
      <w:r>
        <w:t>FR: TAF D-1100/2019 du 18 septembre 2019</w:t>
      </w:r>
    </w:p>
    <w:p>
      <w:r>
        <w:t>IT: TAF D-1100/2019 del 18 settembre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Bereich des Ausländerrechts zudem auch auf Unangemessenheit (Art. 49 VwVG).</w:t>
      </w:r>
    </w:p>
    <w:p>
      <w:r>
        <w:rPr>
          <w:b/>
        </w:rPr>
        <w:t>E. 2.2</w:t>
      </w:r>
    </w:p>
    <w:p>
      <w:r>
        <w:t>Für das vorliegende Verfahren gilt das bisherige Recht (vgl. Abs. 1 der Übergangsbestimmungen zur Änderung des AsylG vom 25. September 2015).</w:t>
      </w:r>
    </w:p>
    <w:p>
      <w:r>
        <w:rPr>
          <w:b/>
        </w:rPr>
        <w:t>E. 2.3</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2.4</w:t>
      </w:r>
    </w:p>
    <w:p>
      <w:r>
        <w:t>Die Beschwerde erweist sich als offensichtlich unbegründet und ist im Verfahren einzelrichterlicher Zuständigkeit mit Zustimmung einer zweiten Richterin respektive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4.1</w:t>
      </w:r>
    </w:p>
    <w:p>
      <w:r>
        <w:t>Entgegen der in der Beschwerde erhobenen Rüge (vgl. daselbst, S. 4) hat sich das SEM im vorliegenden Fall keine unrichtige Anwendung der Beweisregel von Art. 7 AsylG vorzuwerfen. Wie in der angefochtenen Verfügung mit umfassender Begründung zutreffend erläutert wird, halten die Vorbringen der Beschwerdeführerin in den wesentlichen Punkten den Anforderungen an das reduzierte Beweismass des Glaubhaftmachens nicht stand respektive erweisen sich als nicht asylrelevant. Die von der Beschwerdeführerin geäusserte generelle Furcht, in Eritrea in den Militärdienst eingezogen zu werden, ist flüchtlingsrechtlich schon deshalb nicht relevant, weil es sich dabei nach Lehre und Praxis nicht um eine Massnahme handelt, die in einem der in Art. 3 Abs. 1 AsylG erwähnten Motive begründet ist (vgl. bereits Entscheidungen und Mitteilungen der Schweizerischen Asylrekurskommission [EMARK] 2006 Nr. 3 E. 4.7 und E. 4.10; Urteile des BVGer D-7898/2015 vom 30. Januar 2017 [als Referenzurteil publiziert] E. 5.1 S. 42 und D-246/2018 vom 11. September 2018 E. 6.3), was auch die Vorinstanz zutreffend erkannt hat. Sodann ist die Behauptung der Beschwerdeführerin, sie habe nach ihrer Ausreise ein schriftliches Aufgebot zum Militärdienst erhalten, durch nichts belegt und erscheint - insbesondere, weil sie an der BzP ein konkretes Aufgebot zum Militärdienst explizit verneinte (vgl. SEM-Akte B4/14, Ziff. 7.02) - als nachgeschoben. Somit erweist sich die behördliche Suche nach der Beschwerdeführerin nach ihrer Ausreise als unglaubhaft. Mit ihren Entgegnungen und Erklärungsversuchen in der Beschwerdeschrift gelingt es der Beschwerdeführerin nicht, den wesentlichen Punkten ihrer Gesuchsbegründung klarere Konturen zu verleihen oder diese auf andere Weise in einem glaubhafteren Licht erscheinen zu lassen. In Würdigung der gesamten Umstände ist somit festzustellen, dass die Beschwerdeführerin einen Sachverhalt nach der Definition von Art. 3 AsylG weder nachgewiesen noch glaubhaft gemacht hat.</w:t>
      </w:r>
    </w:p>
    <w:p>
      <w:r>
        <w:rPr>
          <w:b/>
        </w:rPr>
        <w:t>E. 4.2</w:t>
      </w:r>
    </w:p>
    <w:p>
      <w:r>
        <w:t>Was die geltend gemachte illegale Ausreise der Beschwerdeführerin aus Eritrea anbelangt, stützt sich die Vorinstanz zutreffend auf das Urteil des Bundesverwaltungsgerichts D-7898/2015 vom 30. Januar 2017 (als Referenzurteil publiziert). Nach diesem bedarf es für die Begründung der Flüchtlingseigenschaft aufgrund subjektiver Nachfluchtgründe im eritreischen Kontext neben der illegalen Ausreise zusätzlicher Anknüpfungspunkte, welche zu einer Schärfung des Profils und dadurch zu einer flüchtlingsrechtlich relevanten Verfolgungsgefahr führen (E. 5.2). Da es der Beschwerdeführerin nicht gelungen ist, ein Verfolgungsinteresse der eritreischen Behörden an ihr glaubhaft zu machen, bestehen keine Hinweise darauf, dass - neben der geltend gemachten illegalen Ausreise - zusätzliche Anknüpfungspunkte existieren, welche sie in den Augen der eritreischen Behörden als missliebige Person erscheinen lassen würden.</w:t>
      </w:r>
    </w:p>
    <w:p>
      <w:r>
        <w:rPr>
          <w:b/>
        </w:rPr>
        <w:t>E. 4.3</w:t>
      </w:r>
    </w:p>
    <w:p>
      <w:r>
        <w:t>Die Vorinstanz hat das Vorliegen sowohl von Vorflucht- als auch von Nachfluchtgründen somit zu Recht verneint. Folgerichtig blieb der Beschwerdeführerin die Gewährung des Asyls durch die schweizerischen Behörden versagt (Art. 2 Abs. 1 und Art. 49 AsylG). Die Ablehnung des entsprechenden Gesuchs durch die Vorinstanz ist zu bestätigen. 5.5.1 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Eigenen Angaben gemäss hat sich die Beschwerdeführerin von ihrem Ehemann D._______ scheiden lassen. Jedoch brachte sie mit der Beschwerdeschrift vor (vgl. daselbst, S. 2 f.), dass sie die baldige Eheschliessung mit ihrem neuen Lebenspartner E._______ (N [...]) beabsichtige, der in der Schweiz als Flüchtling anerkannt worden sei. Somit ist vorfrageweise ein Anspruch gestützt auf Art. 8 EMRK i.V.m. Art. 44 letzter Satz AsylG zu prüfen. 5.2 Art. 8 EMRK garantiert zwar das Recht auf Achtung des Privat- und Familienlebens, vermittelt aber kein Recht auf Aufenthalt in einem bestimmten Staat. Es kann allerdings das Recht auf Achtung des Privat- und Familienlebens verletzen, wenn einer ausländischen Person, deren Familienangehörige in der Schweiz weilen, die Anwesenheit untersagt und damit das Familienleben vereitelt wird (BGE 139 I 330 E. 2.1 m.w.N.). Gemäss der Praxis des Europäischen Gerichtshofs für Menschenrechte (EGMR) ist der Begriff des «Familienlebens» im Sinne von Art. 8 EMRK nicht auf ehelich begründete Beziehungen beschränkt und erstreckt sich auch auf De-facto-Familien, die in nichtehelichen Verhältnissen leben (vgl. anstelle vieler das Urteil des EGMR Ratzenböck und Seydl gegen Österreich vom 26. Oktober 2017, Beschwerde Nr. 28475/12, Ziff. 29). In den Schutzbereich von Art. 8 EMRK fallen mithin auch nicht rechtlich begründete familiäre Verhältnisse, sofern eine genügend nahe, echte und tatsächlich gelebte Beziehung besteht; entscheidend ist die Qualität des Familienlebens und nicht dessen rechtliche Begründung (BGE 135 I 143 E. 3.1 m.w.N.; zuletzt Urteil des Bundesgerichts 2C_880/2017 vom 3. Mai 2018 E. 3.1). Das Bundesgericht hat hieraus abgeleitet, dass sich aus einem Konkubinat ein Bewilligungsanspruch dann ergibt, wenn die partnerschaftliche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Dauer ihrer Beziehung sowie ihrem Interesse und ihrer Bindung aneinander, etwa durch Kinder oder andere Umstände wie die Übernahme von wechselseitiger Verantwortung, Rechnung zu tragen (vgl. Urteil des Bundesgerichts 2C_880/2017 vom 3. Mai 2018 E. 3.1 m.w.N.). Hinsichtlich der erforderlichen Dauer des Konkubinats hat das Bundesgericht jüngst im Rahmen des zuletzt zitierten Urteils - in Auseinandersetzung mit der einschlägigen Praxis des EGMR und der eigenen Rechtsprechung entschieden, dass ein Zusammenleben in einem gemeinsamen Haushalt einer Dauer von dreieinhalb Jahren ohne zusätzliche Elemente nicht genügt, um sich auf einen Bewilligungsanspruch nach Art. 8 EMRK oder Art. 13 BV berufen zu können. Im betreffenden Fall kam die eine Partei des Konkubinats seit rund drei Jahren für den Lebensunterhalt der anderen auf. Zudem hatten sich die beiden Parteien um eine Heirat bemüht, was indessen bis zum Zeitpunkt des Urteils daran scheiterte, dass sie die erforderlichen, amtlich bestätigten Unterlagen nicht rechtzeitig einreichen konnten. Beides - finanzielle Unterstützung und erfolglose Bemühungen um Eheschliessung qualifizierte das Bundesgericht nicht als ausreichende zusätzliche Elemente im Sinne der erwähnten Rechtsprechung (ebd., E. 3.2 und 4.1). 5.3 Mit Blick auf diese Praxis ist festzustellen, dass die für die Berufung auf einen Bewilligungsanspruch nach Art. 8 EMRK oder Art. 13 BV verlangten Voraussetzungen im Falle der Beschwerdeführerin nicht erfüllt sind. Zwar haben die Beschwerdeführerin und ihr neuer Lebenspartner E._______ ein Ehevorbereitungsverfahren in die Wege geleitet, nachdem sie gemäss eigenen Angaben seit über zwei Jahren ein Paar seien. Vorliegend leben die Beschwerdeführerin und ihr Lebenspartner indes weder in einem gemeinsamen Haushalt, noch wird eine gegenseitige Unterstützung geltend gemacht, die als finanziell massgeblich bezeichnet werden könnte. Von einem Konkubinat im Sinne der diesbezüglichen Rechtsprechung kann folglich nicht gesprochen werden. Somit ergibt die vorfrageweise Prüfung, dass die Beschwerdeführerin zum heutigen Zeitpunkt keinen potenziellen Anspruch auf Aufenthalt in der Schweiz geltend zu machen vermag. Nach dem Gesagten kann offengelassen werden, ob der Lebenspartner der Beschwerdeführerin über ein gefestigtes Anwesenheitsrecht verfügt. 5.4 Ergänzend ist allerdings darauf hinzuweisen, dass gemäss bundesgerichtlicher Rechtsprechung die Migrationsbehörden in Konkretisierung des Gesetzeszwecks von Art. 98 Abs. 4 ZGB und in sachgerechter Beachtung von Art. 8 EMRK gehalten sind, zur Vermeidung einer Verletzung des Rechts auf Eheschliessung gemäss Art. 12 EMRK beziehungsweise des analog ausgelegten Art. 14 BV eine vorübergehende (Kurz-)Aufenthaltsbewilligung zu erteilen, wenn keine Hinweise dafür bestehen, dass die ausländische Person rechtsmissbräuchlich handelt (Scheinehe, missbräuchliche Anrufung der Familiennachzugsbestimmungen usw.) und «klar» erscheint, dass sie nach der Heirat rechtmässig mit dem hier über ein gefestigtes Anwesenheitsrecht verfügenden Ehepartner wird leben dürfen (vgl. BGE 139 I 37 E. 3.5.2, BGE 138 I 41 ff., BGE 137 I 351 ff.). Diese Praxis gilt auch für abgewiesene und damit an sich illegal anwesende Asylsuchende, die erst mittels Heirat den ausländerrechtlichen Bewilligungsanspruch erwerben, da ihnen bei einer ernstlich gewollten Ehe und offensichtlich erfüllten Bewilligungserfordernissen nicht zugemutet werden kann, in ihre Heimat zurückzukehren und von dort aus um eine Einreisebewilligung zwecks Heirat zu ersuchen (BGE 139 I 37 E. 3.5.2, BGE 137 I 351 E. 3.7; zuletzt Urteil des Bundesgerichts 2C_880/2017 vom 3. Mai 2018 E. 4.2 f.). Die Beurteilung, ob die Voraussetzungen für die Erteilung einer Kurzaufenthaltsbewilligung zwecks Vorbereitung des Eheschlusses gegeben sind, ist Sache der fremdenpolizeilichen Behörden. Es ist der Beschwerdeführerin unbenommen, bei der zuständigen Migrationsbehörde ein entsprechendes Gesuch zu stellen. 5.5 Da die Beschwerdeführerin weder über eine ausländerrechtliche Aufenthaltsbewilligung verfügt, noch einen Anspruch auf Erteilung einer solchen hat, wurde die Wegweisung von der Vorinstanz zu Recht angeordnet (Art. 44 AsylG; vgl. BVGE 2013/37 E. 4.4, BVGE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6.2</w:t>
      </w:r>
    </w:p>
    <w:p>
      <w:r>
        <w:t>Bezüglich des Geltendmachens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Die Vorinstanz beurteilt den Wegweisungsvollzug in ihrer angefochtenen Verfügung als zulässig, zumutbar und möglich.</w:t>
      </w:r>
    </w:p>
    <w:p>
      <w:r>
        <w:rPr>
          <w:b/>
        </w:rPr>
        <w:t>E. 7.2</w:t>
      </w:r>
    </w:p>
    <w:p>
      <w:r>
        <w:t>Die Beschwerdeführerin führt in ihrem Rechtsmittel im Wesentlichen aus, der Wegweisungsvollzug sei angesichts der ihr in Eritrea drohenden Einziehung in den Nationaldienst unzulässig. Sie macht insbesondere geltend, der von der Vorinstanz angeordnete Vollzug verletze Art. 3 und 4 Abs. 1 und 2 EMRK.</w:t>
      </w:r>
    </w:p>
    <w:p>
      <w:r>
        <w:rPr>
          <w:b/>
        </w:rPr>
        <w:t>E. 7.3</w:t>
      </w:r>
    </w:p>
    <w:p>
      <w:r>
        <w:t>Aufgrund des Alters der Beschwerdeführerin bei ihrer Ausreise aus Eritrea erscheint ihre Befürchtung, bei einer Rückkehr in den Nationaldienst eingezogen zu werden, nicht gänzlich unplausibel (vgl. das Urteil des BVGer D-2311/2016 vom 17. August 2017, E. 13.2-13.4 [als Referenzurteil publiziert]). Die Frage kann aber angesichts nachfolgender Erwägungen offenbleiben.</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8.3</w:t>
      </w:r>
    </w:p>
    <w:p>
      <w:r>
        <w:t>Das flüchtlingsrechtliche Refoulement-Verbot schützt nur Personen, welche die Flüchtlingseigenschaft erfüllen. Da es sich bei der Beschwerdeführerin, wie oben festgestellt, nicht um einen Flüchtling handelt, kann der in Art. 5 AsylG verankerte Grundsatz der Nichtrückschiebung auf ihren Fall keine Anwendung finden. Eine Rückschaffung der Beschwerdeführerin in den Heimatstaat ist demnach unter dem Aspekt von Art. 5 AsylG rechtmässig. Die Zulässigkeit des Vollzugs beurteilt sich deshalb vielmehr nach den übrigen verfassungs- und völkerrechtlichen Bestimmungen (Art. 25 Abs. 3 BV; Art. 3 des Übereinkommens vom 10. Dezember 1984 gegen Folter und andere grausame, unmenschliche oder erniedrigende Behandlung oder Strafe [FoK, SR 0.105]; Art. 3 und 4 EMRK).</w:t>
      </w:r>
    </w:p>
    <w:p>
      <w:r>
        <w:rPr>
          <w:b/>
        </w:rPr>
        <w:t>E. 8.4</w:t>
      </w:r>
    </w:p>
    <w:p>
      <w:r>
        <w:t>Gemäss dem Koordinationsentscheid des Bundesverwaltungsgerichts BVGE 2018 VI/4 vom 10. Juli 2018 E. 6.1 insbes. 6.1.6 und E. 6.1.8 stehen das Verbot der Sklaverei und der Leibeigenschaft (Art. 4 Abs. 1 EMRK) dem Vollzug der Wegweisung der Beschwerdeführerin entgegen der Beschwerde auch bei einer anstehenden Einziehung in den Nationaldienst nicht entgegen. Sodann ist gemäss dem erwähnten Koordinationsentscheid auch nicht davon auszugehen, es bestehe generell das ernsthafte Risiko einer krassen Verletzung des Verbots der Zwangs- und Pflichtarbeit während des Nationaldiensts im Sinne von Art. 4 Abs. 2 EMRK sowie des Verbots von Art. 3 EMRK.</w:t>
      </w:r>
    </w:p>
    <w:p>
      <w:r>
        <w:rPr>
          <w:b/>
        </w:rPr>
        <w:t>E. 8.5</w:t>
      </w:r>
    </w:p>
    <w:p>
      <w:r>
        <w:t>Aus den Akten ergeben sich - selbst bei einem Einzug in den Nationaldienst - keine Anhaltspunkte für die Annahme, die Beschwerdeführerin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8.6</w:t>
      </w:r>
    </w:p>
    <w:p>
      <w:r>
        <w:t>Abschliessend ist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ausdrücklich offen liess (vgl. Urteil BVGE 2018 VI/4 E. 6.1.7).</w:t>
      </w:r>
    </w:p>
    <w:p>
      <w:r>
        <w:rPr>
          <w:b/>
        </w:rPr>
        <w:t>E. 8.7</w:t>
      </w:r>
    </w:p>
    <w:p>
      <w:r>
        <w:t>Der Vollzug der Wegweisung der Beschwerdeführerin erweist sich damit - sowohl im Sinn der landes- als auch der völkerrechtlichen Bestimmungen - als zulässig. 9.9.1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9.2 Gemäss dem zitierten Koordinationsentscheid (E. 6.2) vermag die bevorstehende Einziehung in den eritreischen Nationaldienst allein nicht zur Annahme einer existenziellen Gefährdung zu führen. 9.3 In seinem Urteil D-2311/2016 vom 17. August 2017 (als Referenzurteil publiziert) hatte sich das Bundesverwaltungsgericht ausführlich mit der Zumutbarkeit des Wegweisungsvollzugs nach Eritrea beschäftigt. Dabei kam es zum Schluss, die frühere Praxis, dass eine Rückkehr nur bei begünstigenden individuellen Umständen zumutbar sei (vgl. Entscheidungen und Mitteilungen der vormaligen Schweizerischen Asylrekurskommission [EMARK] 2005 Nr. 12), sei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 Es sind keine individuellen Gründe ersichtlich, welche die Rückkehr der Beschwerdeführerin nach Eritrea als unzumutbar erscheinen liessen. Bei der Beschwerdeführerin handelt es sich um eine junge und - soweit aus den Akten ersichtlich (SEM-Akte B4/14, Ziff. 8.02) - gesunde Frau mit einem breiten Netz an verwandtschaftlichen Beziehungen in Eritrea (Mutter, Geschwister, Onkel, Tanten; vgl. SEM-Akte B4/14, Ziff. 3.01). Zudem verfügt sie über eine 10-jährige Schulbildung (SEM-Akte B4/14, Ziff. 1.17.04). Besondere Umstände, aufgrund derer von einer Existenzbedrohung ausgegangen werden müsste, sind vorliegend keine ersichtlich. 9.4 Nach dem Gesagten erweist sich der Vollzug der Wegweisung nicht als unzumutbar im Sinn von Art. 83 Abs. 4 AIG. 10.Schliesslich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 Dass zurzeit eine zwangsweise Rückschaffung nach Eritrea nicht zu Gebote steht, steht der Feststellung der Möglichkeit des Vollzugs nicht entgegen, zumal eine freiwillige Rückkehr möglich ist. 11.Zusammenfassend ist festzustellen, dass die Vorinstanz den Wegweisungsvollzug zu Recht als zulässig, zumutbar und möglich qualifiziert hat. Die Anordnung der vorläufigen Aufnahme fällt somit ausser Betracht (Art. 83 Abs. 1-4 AIG). 12.Aus diesen Erwägungen ergibt sich, dass die angefochtene Verfügung Bundesrecht nicht verletzt, den rechtserheblichen Sachverhalt richtig sowie vollständig feststellt (Art. 106 Abs. 1 AsylG) und angemessen ist. Die Beschwerde ist abzuweisen.</w:t>
      </w:r>
    </w:p>
    <w:p>
      <w:r>
        <w:rPr>
          <w:b/>
        </w:rPr>
        <w:t>E. 13</w:t>
      </w:r>
    </w:p>
    <w:p>
      <w:r>
        <w:t>Die Beschwerdeführerin beantragt die Gewährung der unentgeltlichen Rechtspflege gemäss Art. 65 Abs. 1 und 2 VwVG. Aufgrund der vorstehenden Erwägungen ergibt sich, dass ihre Begehren als aussichtslos zu gelten haben, weshalb die entsprechenden Gesuche abzuweisen sind. Bei diesem Ausgang des Verfahrens sind die Kosten von Fr. 750.- (Art. 1-3 des Reglements vom 21. Februar 2008 über die Kosten und Entschädigungen vor dem Bundesverwaltungsgericht [VGKE], SR 173.320.2) somit der Beschwerdeführerin aufzuerlegen (Art. 63 Abs. 1 VwVG). Mit dem vorliegenden Urteil ist der Antrag auf Verzicht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