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D-1100/2016 vom 1. März 2016</w:t>
      </w:r>
    </w:p>
    <w:p>
      <w:r>
        <w:t>Bundesverwaltungsgericht, 2016-03-01, DE</w:t>
      </w:r>
    </w:p>
    <w:p>
      <w:r>
        <w:rPr>
          <w:b/>
        </w:rPr>
        <w:t xml:space="preserve">Quelle: </w:t>
      </w:r>
      <w:r>
        <w:t>https://mcp.opencaselaw.ch/entscheid/bvger_D-1100_2016</w:t>
      </w:r>
    </w:p>
    <w:p>
      <w:r>
        <w:t>FR: TAF D-1100/2016 du 1 mars 2016</w:t>
      </w:r>
    </w:p>
    <w:p>
      <w:r>
        <w:t>IT: TAF D-1100/2016 del 1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D-1100/2016 Urteil vom 1. März 2016 Besetzung Einzelrichter Fulvio Haefeli, mit Zustimmung von Richter Jean-Pierre Monnet; Gerichtsschreiberin Karin Schnidrig. Parteien A._______, geboren am (...), Afghanistan, (...), Beschwerdeführer, gegen Staatssekretariat für Migration (SEM), Quellenweg 6, 3003 Bern, Vorinstanz. Gegenstand Nichteintreten auf Asylgesuch und Wegweisung (Dublin-Verfahren); Verfügung des SEM vom 5. Februar 2016 / N (...). Das Bundesverwaltungsgericht stellt fest, dass der Beschwerdeführer eigenen Angaben zufolge sein Heimatland im Herbst 2015 verliess und am 2. Januar 2016 via B._______, C._______, D._______, E._______, F._______, G._______, H._______, I._______ und Deutschland illegal in die Schweiz einreiste, wo er gleichentags im Empfangs- und Verfahrenszentrum J._______ um Asyl nachsuchte, dass der Beschwerdeführer im Rahmen des rechtlichen Gehörs anlässlich der Befragung zur Person am 15. Januar 2016 erklärte, er habe immer schon in die Schweiz kommen wollen, dass er von den Deutschen belogen worden sei, als diese ihm die Fingerabdrücke abgenommen hätten, dass er sich in Deutschland in Lebensgefahr befinde, weil er für (...) als Übersetzer gearbeitet habe und dort vereinzelt auch Deutsche gewesen seien, dass in seinem Gebiet sowohl der Daesh als auch die Taliban stärker geworden seien und ihn aufgrund seiner Übersetzungstätigkeit viele kennen würden, dass er nicht mehr nach Afghanistan zurückkehren könne, weil er zwei Jahre lang bei (...) tätig gewesen sei, dass bei einer Überstellung nach Deutschland eine Deportation nach Afghanistan möglich wäre, weil einige deutsche Soldaten in Afghanistan seien und auch viele Afghanen nach Deutschland gekommen seien, weshalb man sich weniger jedem Einzelnen widmen könne und die Leute eher zurückschicke, dass das SEM mit Verfügung vom 5. Februar 2016 - eröffnet am 16. Februar 2016 - in Anwendung von Art. 31a Abs. 1 Bst. b AsylG (SR 142.31) auf das Asylgesuch des Beschwerdeführers vom 2. Januar 2016 nicht eintrat, die Wegweisung nach Deutschland verfügte, den Beschwerdeführer - unter Androhung von Zwangsmitteln im Unterlassungsfall -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22. Februar 2016 gegen diese Verfügung beim Bundesverwaltungsgericht Beschwerde erhob und dabei beantragte, es sei die Verfügung des BFM (recte: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der Beschwerdeführer als Beweismittel folgende Unterlagen einreichte: - ein Formular "UNHCR Voluntary Repatriation Form" vom März 2007 betreffend freiwillige Rückführung nach Afghanistan, - eine Arbeitsbestätigung der (...), Afghanistan, vom 26. April 2015, - eine E-Mail-Korrespondenz zwischen ihm und der Schweizer Vertre-tung in (...) vom 7./8. Dezember 2015 betreffend Einreichung eines Asylgesuchs, - eine Quittung der Eidgenössischen Zollverwaltung, Grenzwachtposten (...), vom 2. Januar 2016 betreffend seinen Reisepass, - ein als "Additional Info on my Case" bezeichnetes Schreiben vom 3. Februar 2016, welches er an das SEM richtete, - ein weiteres als "Appeal Letter" bezeichnetes Schreiben vom 16. Februar 2016, welches er der Caritas zukommen liess, - ein Auszug aus seinem afghanischen Reisepass und - eine Kopie seiner Tazkera, dass auf die Beschwerdebegründung - soweit entscheidrelevant - in den nachfolgenden Erwägungen einzugehen ist, dass die vorinstanzlichen Akten am 26.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Deutschland (Drittstaat)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1. Januar 2016 in Deutschland ein Asylgesuch eingereicht hat, dass die deutschen Behörden am 3. Februar 2016 das im Sinne von Art. 18 Abs. 1 Bst. b Dublin-III-VO gestellte Übernahmeersuchen des SEM vom 27. Januar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er habe in Afghanistan für (...) als Übersetzer gearbeitet, dass er wegen dieser Tätigkeit nicht mehr länger in Afghanistan habe leben können, dass die Taliban und andere terroristische Gruppierungen versucht hätten, ihn als Verräter zu töten, dass er gezwungen gewesen sei, sein Heimatland zu verlassen, dass er nicht nach Deutschland zurückkehren möchte, weil man sich dort nicht sehr gut verhalte, Flüchtlinge jeden Tag angegriffen und Asylunterkünfte in Brand gesteckt würden, dass Afghanen ungleich behandelt würden, indem man ihnen die meisten Einrichtungen wie eine Ausbildung vorenthalte, dass er in Deutschland kein Asylgesuch gestellt habe, dass die deutschen Behörden seine Fingerabdrücke aus Sicherheitsgründen abgenommen hätten, dass er bereits bei der Schweizerischen Botschaft ein Asylgesuch eingereicht habe, bevor er in die Schweiz gekommen sei, dass der Beschwerdeführer mit seinen Vorbringen implizit die Anwendung von Art. 17 Abs. 1 Dublin-III-VO respektive Art. 29a Abs. 3 AsylV 1 fordert, dass bereits das faktische Betreten des Hoheitsgebiets eines Mitgliedstaats Anknüpfungspunkt für die Zuständigkeit zur Durchführung des Asyl- und Wegweisungsverfahrens bildet (vgl. Art. 13 Abs. 1 Dublin-III-VO), weshalb der Beschwerdeführer aus seinen Vorbringen, er sei in Deutschland aus Sicherheitsgründen daktyloskopiert worden und habe kein Asyl beantragt, nichts für sich ableiten kann, dass sich die deutschen Behörden im Übrigen mit seiner Übernahme einverstanden erklärten, dass auch sein Vorbringen, er habe vor seiner Einreise in die Schweiz bereits bei der Botschaft um Asyl nachgesucht, an der Zuständigkeit Deutschlands nichts zu ändern vermag, zumal ihm seitens der Schweizer Vertretung in (...) mitgeteilt wurde, es sei seit dem Jahr 2012 nicht mehr möglich, auf einer Auslandsvertretung der Schweiz ein Asylgesuch einzureichen (vgl. E-Mail vom 8. Dezember 2015),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deutschen Behörden würden ihn in seine Heimat zurückschaffen, ohne zuvor seine Asylgründe geprüft zu haben und das Non-Refoulement-Gebot einzuhalten, weshalb er aus seiner Befürchtung, von Deutschland nach Afghanistan deportiert zu werden, nichts für sich ableiten kann,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er die Möglichkeit hat, sich bei allfälligen Schwierigkeiten an die dafür zuständigen Behörden beziehungsweise karitativen Organisationen zu wenden, weshalb er aus seiner Befürchtung, in Deutschland wegen seiner Nationalität ungerecht behandelt zu werden, nichts für sich ableiten kann, dass er in Deutschland auch behördlichen Schutz gegen allfällige Behelligungen seitens Drittpersonen beanspruchen kann, weshalb er aus seiner Furcht vor allfälligen Angriffen nichts zu seinem Vorteil abzuleiten vermag,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ausreichend Rechnung getragen hat,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im Dublin-Verfahren einzig geprüft wird, welcher Mitgliedstaat für die Durchführung des Asyl- und Wegweisungsverfahrens staatsvertraglich zuständig ist, weshalb die Vorbringen, welche sich auf Begebenheiten im Heimatland des Beschwerdeführers beziehen, vorliegend nicht zu berücksichtigen sind, dass es dem Beschwerdeführer jedoch offensteht, entsprechende Vorbringen bei den für die Durchführung seines Asyl- und Wegweisungsverfahrens zuständigen deutschen Behörden geltend zu machen, dass die Beschwerde in Anbetracht der vorstehenden Erwägungen abzuweisen ist, soweit darauf einzutreten ist, dass es sich bei dieser Sachlage erübrigt, auf die eingereichten Beweismittel näher einzugehen, dass mit dem vorliegenden Urteil in der Hauptsache der Eventualantrag auf Erteilung der aufschiebenden Wirkung und das Gesuch um Verzicht auf die Erhebung eines Kostenvorschusses gegenstandslos geworden sind, dass für die in der Beschwerde geforderte Anweisung an die Vollzugsbehörden im Zusammenhang mit einer Weitergabe von Personendaten an den Heimatstaat (respektive Herkunftsstaat) nach dem Gesagten keine Veranlassung besteht und an dieser Stelle immerhin festgehalten werden kann, dass die dem Gericht vorliegenden Akten keine Hinweise auf eine solche Datenweitergabe enthalten,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Beiordnung einer amtlichen Rechtsvertretung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