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D-10/2014 vom 12. März 2014</w:t>
      </w:r>
    </w:p>
    <w:p>
      <w:r>
        <w:t>Bundesverwaltungsgericht, 2014-03-12, DE</w:t>
      </w:r>
    </w:p>
    <w:p>
      <w:r>
        <w:rPr>
          <w:b/>
        </w:rPr>
        <w:t xml:space="preserve">Quelle: </w:t>
      </w:r>
      <w:r>
        <w:t>https://mcp.opencaselaw.ch/entscheid/bvger_D-10_2014</w:t>
      </w:r>
    </w:p>
    <w:p>
      <w:r>
        <w:t>FR: TAF D-10/2014 du 12 mars 2014</w:t>
      </w:r>
    </w:p>
    <w:p>
      <w:r>
        <w:t>IT: TAF D-10/2014 del 12 marzo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vorliegende Verfahren war im Zeitpunkt des Inkrafttretens der Änderung des AsylG vom 14. Dezember 2012 - mithin am 1. Februar 2014 - schon hängig, weshalb vorliegend das neue Recht gilt (vgl. Abs. 1 der entsprechenden Übergangsbestimmungen).</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nach der fristgerechten Leistung des Kostenvorschusses einzutreten.</w:t>
      </w:r>
    </w:p>
    <w:p>
      <w:r>
        <w:rPr>
          <w:b/>
        </w:rPr>
        <w:t>E. 2</w:t>
      </w:r>
    </w:p>
    <w:p>
      <w:r>
        <w:t>Das Bundesverwaltungsgericht überprüft die angefochtene Verfügung aus den in Art. 106 Abs. 1 AsylG vorgesehenen Gründen.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Nichteintreten auf das Asylgesuch und die darin enthaltene Feststellung des offenkundigen Fehlens der Flüchtlingseigenschaft des Beschwerdeführers sowie die Anordnung der Wegweisung sind durch das Urteil D-2619/2008 des Bundesverwaltungsgerichts vom (...) 2010 in Rechtskraft erwachsen. Gegenstand des vorliegenden Beschwerdeverfahrens bildet somit einzig (wie in der Beschwerde beantragt) die Frage des Vollzugs der Wegweisung (Art. 44 AsylG).</w:t>
      </w:r>
    </w:p>
    <w:p>
      <w:r>
        <w:rPr>
          <w:b/>
        </w:rPr>
        <w:t>E. 5.1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Der Vollzug der Wegweisung ist in Beachtung der massgeblichen völker- und landesrechtlichen Bestimmungen zulässig. Zum einen ist es dem Beschwerdeführer zufolge des rechtskräftigen Entscheides bezüglich des Nichteintretens nicht gelungen, eine offenkundige Verfolgung vorzubringen. Zum anderen ergeben sich weder aus den Aussagen des Beschwerdeführers noch - dies auch mit Blick auf die nachstehenden Ausführungen in E. 5.3.2 -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Diesbezüglich wird in der Beschwerde eingewendet, in Kosovo sei nach wie vor das Prinzip der Blutrache vorherrschend. Zwar treffe zu, dass eine Schwester des Beschwerdeführers mit (...) in Kosovo lebe. Dieser würde als mutmasslicher serbischer Spion unter Druck gesetzt, weswegen die Schwester in Kosovo unter falschem Namen lebe. Somit wäre auch der Beschwerdeführer bei einer Rückkehr dorthin seines Lebens nicht sicher. Die Schwester lebe unter einer permanent anhaltenden Angst, dass ihre wahre Identität aufgedeckt werde. Nicht zuletzt deshalb lebten nahezu alle seine Familienangehörigen im Ausland. Lediglich ein Grossonkel und eine verheiratete Schwester des Beschwerdeführers seien noch in Kosovo wohnhaft. Sodann treffe nicht zu, dass sein Bruder C._______ im Jahr 2011 nach Kosovo zurückgekehrt sei, um administrative Tätigkeiten vorzunehmen. Vielmehr habe er diese von der Schweiz aus über die (...) Botschaft erledigt. Dass sein Bruder J._______ zusammen mit seiner Schwester und (...) im Haus ihrer Grossmutter K._______ in Kosovo wohne, treffe ebenfalls nicht zu. Das Haus der Familie des Beschwerdeführers sei zerstört worden und dieser verfüge nicht über die Möglichkeit, ein Haus zu erwerben. Zwar habe seine Familie vor der Flucht in die Schweiz tatsächlich während kurzer Zeit im Haus von K._______ wohnen können, ebenso wie auch seine Schwester und (...). Doch seien sie von K._______ aufgefordert worden, das Haus zu verlassen. Daraus werde ersichtlich, dass die im Ausland wohnhafte K._______ ihr Haus, welches lediglich (...) Zimmer umfasse, für eigene Zwecke benötige und nicht fest vergeben wolle. Auch sei K._______ vom BFM nicht kontaktiert und angefragt worden, ob ihr Haus zur Verfügung stelle und den Beschwerdeführer und seine Eltern unterstütze. Überdies sei die Zumutbarkeit des Wegweisungsvollzugs zu verneinen, weil der Beschwerdeführer der RAE-Minderheit angehöre. Zwar sei er aufgrund seines Alters und Gesundheitszustands in der Lage, einer Erwerbstätigkeit nachzugehen, doch fehle die Grundlage dazu. Selbst wenn es ihm gelänge, eine wirtschaftliche Grundlage zu erarbeiten, sei die Wahrscheinlichkeit, dass er zum Lebensunterhalt seiner Eltern beitragen könnte, gering. Entgegen den Ausführungen in der angefochtenen Verfügung hielten sich nicht zahlreiche Verwandte in Kosovo auf, welche ihn unterstützen könnten, sondern lediglich eine Schwester, die knapp für ihren eigenen Lebensbedarf aufkommen könne, und ein Grossonkel, von dem keine Unterstützung zu erwarten sei. Das BFM habe Abklärungen zu den finanziellen Möglichkeiten und der Bereitschaft der Verwandten des Beschwerdeführers im Ausland zur Leistung von Unterstützung unterlassen, weshalb das Verfahren zur genauen Abklärung der Zumutbarkeit des Wegweisungsvollzugs an die Vorinstanz zurückzuweisen sei. Selbst beim Vorliegen dieser Voraussetzungen wäre seine Lebensgrundlage noch nicht gewährleistet, ebenfalls nicht durch seine Verwandten in Kosovo. So befinde sich sein in der Schweiz wohnhafter Bruder C._______ in Ausbildung und habe noch kein geregeltes Einkommen. Alle vom BFM zur Unterstützung bezeichneten Personen seien vorab um die Sicherstellung ihrer eigenen Existenz besorgt. Einzig seine verheiratete Schwester und ein Grossonkel seien in Kosovo wohnhaft, während sich sein Bruder J._______ in L._______ aufhalte. Somit verfüge der Beschwerdeführer in Kosovo auch nicht über ein tragfähiges Beziehungsnetz (...). Der Beschwerdeführer hat trotz des ihm zum Ergebnis der Abklärungen der Schweizerischen Botschaft schriftlich gewährten rechtlichen Gehörs keine Stellungnahme eingereicht. Seine in der Beschwerde erhobenen Einwände im Zusammenhang mit seinen Verwandten in Kosovo und seiner Wohnsituation im Hinblick auf eine allfällige Rückkehr dorthin sind mithin nachgeschoben; zudem vermögen sie alles andere als zu überzeugen. Seine Befürchtung, Opfer von Blutrache zu werden, kommt pauschal daher und gründet auf keinen konkreten Vorfällen. So erklärte er diesbezüglich anlässlich der Anhörung vom (...) 2013 lediglich, er habe in Kosovo Angst gehabt, Arbeit zu suchen, da er (...) beleidigt worden sei (...), wobei er sich zur Täterschaft nicht äusserte. Ähnliches gilt für die Einwände bezüglich seiner Schwester I._______, welche den Namen gewechselt habe, gab er doch in diesem Zusammenhang einzig zu Protokoll, (...) sei vor (...) Jahren einmal geschlagen und mit einem Messer gestochen worden (...). Zudem führte er aus, er habe vor der Ausreise in die Schweiz während (...) Jahren im Haus seiner Grossmutter K._______ gelebt (...). Seine damalige Begründung, zum heutigen Zeitpunkt könnte er nicht mehr dort wohnen, weil die vielen (...) von K._______ aus Deutschland jeweils ihre Ferien in deren Haus verbringen würden (...), vermag nicht zu überzeugen. Auch lebten alle Geschwister seiner Eltern in Deutschland, von wo aus seine Onkel seine Schwester I._______ in Kosovo unterstützen würden (...). Bei dieser Sachlage kann auch davon ausgegangen werden, dass der Beschwerdeführer dort ebenfalls durch seine im Ausland lebenden Verwandten unterstützt würde, weshalb sich der Vorwurf, diesbezüglich sei der rechtserhebliche Sachverhalt durch die Vorinstanz ungenügend abgeklärt worden, als unbegründet erweist und der in diesem Zusammenhang gestellte Antrag auf Rückweisung des Verfahrens an das BFM abzuweisen ist. Im Übrigen wird mit Urteil des Bundesverwaltungsgerichts gleichen Datums die Beschwerde der Eltern des Beschwerdeführers, D._______ (D-9/2014; N ...), abgewiesen. Insgesamt sind somit in Übereinstimmung mit den Erwägungen in der angefochtenen Verfügung (vgl. Sachverhalt Bst. E), welche sich nach einer Überprüfung der Akten als zutreffend erweisen, keine hinreichenden Anhaltspunkte gegeben, die einen Wegweisungsvollzug nach Kosovo aus individuellen Gründen als unzumutbar erscheinen lassen. Die Entgegnungen des Beschwerdeführers in der Rechtsmitteleingabe sind deshalb aufgrund vorstehender Ausführungen nicht geeignet, eine andere Beurteilung herbeizuführen.</w:t>
      </w:r>
    </w:p>
    <w:p>
      <w:r>
        <w:rPr>
          <w:b/>
        </w:rPr>
        <w:t>E. 5.3.3</w:t>
      </w:r>
    </w:p>
    <w:p>
      <w:r>
        <w:t>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5.5</w:t>
      </w:r>
    </w:p>
    <w:p>
      <w:r>
        <w:t>Insgesamt hat das Bundesamt den Vollzug der Wegweisung zu Recht als zulässig, zumutbar und möglich erachtet. Nach dem Gesagten fällt eine Anordnung der vorläufigen Aufnahme ausser Betracht (Art. 83 Abs. 1-4 AuG).</w:t>
      </w:r>
    </w:p>
    <w:p>
      <w:r>
        <w:rPr>
          <w:b/>
        </w:rPr>
        <w:t>E. 6</w:t>
      </w:r>
    </w:p>
    <w:p>
      <w:r>
        <w:t>Aus diesen Erwägungen ergibt sich, dass die angefochtene Verfügung im Sinne von Art. 106 Abs. 1 AsylG Bundesrecht nicht verletzt.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am 21. Januar 2014 einbezahlten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