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D-1096/2012 vom 1. März 2012</w:t>
      </w:r>
    </w:p>
    <w:p>
      <w:r>
        <w:t>Bundesverwaltungsgericht, 2012-03-01, DE</w:t>
      </w:r>
    </w:p>
    <w:p>
      <w:r>
        <w:rPr>
          <w:b/>
        </w:rPr>
        <w:t xml:space="preserve">Quelle: </w:t>
      </w:r>
      <w:r>
        <w:t>https://mcp.opencaselaw.ch/entscheid/bvger_D-1096_2012</w:t>
      </w:r>
    </w:p>
    <w:p>
      <w:r>
        <w:t>FR: TAF D-1096/2012 du 1 mars 2012</w:t>
      </w:r>
    </w:p>
    <w:p>
      <w:r>
        <w:t>IT: TAF D-1096/2012 del 1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D-1096/2012 Urteil vom 1. März 2012 Besetzung Einzelrichter Fulvio Haefeli, mit Zustimmung von Richter Gérard Scherrer; Gerichtsschreiber Gert Winter. Parteien A._______, geboren (...), alias A._______, geboren (...), Tschad, (...), Beschwerdeführer, gegen Bundesamt für Migration (BFM), Quellenweg 6, 3003 Bern, Vorinstanz. Gegenstand Nichteintreten auf Asylgesuch und Wegweisung (Dublin-Verfahren); Verfügung des BFM vom 15. Februar 2012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15. Februar 2012 - eröffnet am 23. Februar 2012 - in Anwendung von Art. 34 Abs. 2 Bst. d AsylG auf das Asylgesuch des Beschwerdeführers vom 3. Januar 2012 nicht eintrat, die Wegweisung nach Schweden verfügte, den Beschwerdeführer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27. Februar 2012 (Poststempel) gegen diesen Entscheid beim Bundesverwaltungsgericht Beschwerde erhob und sinngemäss beantragte, die angefochtene Verfügung sei aufzuheben und die Vorinstanz anzuweisen, ihr Recht zum Selbsteintritt auszuüben und sich für das vorliegende Asylgesuch für zuständig zu erachten, zudem der Beschwerde die aufschiebende Wirkung zu erteilen sei, dass für den Inhalt der Beschwerde auf die Akten zu verweisen und, soweit entscheidwesentlich, nachfolgend darauf einzugehen ist, dass die vorinstanzlichen Akten am 29.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bereits am 4. Januar 2010 in Göteborg (Schweden) um Asyl ersucht hatte, dass der vorgängige Aufenthalt des Beschwerdeführers in Schweden feststeht, dass der Beschwerdeführer anfänglich behauptete, er habe weder in einem Drittstaat noch in der Vertretung eines Drittstaats jemals um Asyl nachgesucht (A6/10 Ziff. 2.06 S.5), und er zunächst von seinen Manipulationen an den Fingerkuppen insoweit profitierte, als die Fingerabdrücke zunächst nicht auswertbar waren (A5/1), dass ihm am 6. Februar 2012 das rechtliche Gehör zu seinem Asylgesuch in Schweden gewährt wurde, und er in der Folge zugab, dort ein Asylgesuch gestellt zu haben, dass die schwedischen Behörden das Ersuchen des BFM vom 10. Februar 2012 um Wiederaufnahme des Beschwerdeführers am 14. Februar 2012 guthiessen (A18/1), womit die Zuständigkeit zur Durchführung des Asyl- und Wegweisungsverfahrens gemäss DAA bei Schweden liegt, dass der Beschwerdeführer im Rahmen des rechtlichen Gehörs am 6. Februar 2012 auf die Frage, ob es Gründe gebe, die gegen die Zuständigkeit Schwedens - und somit gegen einen Nichteintretensentscheid sprächen - geltend machte, er wäre einverstanden (A11/3 S. 3), dass er in der Beschwerdeschrift ergänzend geltend machte, er sei mit der angefochtenen Verfügung nun doch nicht einverstanden, dies namentlich seines fragilen Gesundheitszustands wegen, zumal er an Asthma, Bronchitis und Rheumatismus leide, weshalb das schwedische Klima eine Gefahr für ihn bedeute, dass die oben genannten Einwände an der Zuständigkeit Schwedens für die Durchführung des Asyl- und Wegweisungsverfahrens nichts ändern und auch keinen Anlass zur Ausübung des Selbsteintrittsrechts der Schweiz (Art. 3 Abs. 2 Dublin-II-Verordnung, Art. 29a Abs. 3 AsylV 1) begründen, dass die medizinischen Probleme des Beschwerdeführers nach Erkenntnis des Bundesverwaltungsgerichts nämlich auch in Schweden behandelbar sind, dass auch sonst keine Gründe zur Ausübung des Selbsteintrittsrechts der Schweiz (Art. 3 Abs. 2 Dublin-II-Verordnung) ersichtlich sind, zumal Schweden Signatarstaat der Flüchtlingskonvention, der EMRK und der FoK ist, und sich aus den Akten keine konkreten Hinweise ergeben, wonach Schweden sich nicht an die daraus resultierenden massgebenden völkerrechtlichen Bestimmungen, insbesondere an das Rückschiebungsverbot oder die einschlägigen Normen der EMRK, halten würde, dass diese Regelvermutung umgestossen werden kann, wenn im konkreten Einzelfall ernsthafte Indizien dafür vorliegen, dass die Behörden des betreffenden Signatarstaates Völkerrecht verletzen (BVGE 2010/45 a.a.O.), dass solche Indizien im vorliegenden Fall nicht ersichtlich sind, dass darüber hinaus keine konkreten Anhaltspunkte dafür ersichtlich sind, der Beschwerdeführer würde im Falle einer Rückkehr nach Schweden in eine existenzielle Notlage geraten, dass, selbst wenn das Asylverfahren des Beschwerdeführers in Schweden bereits rechtskräftig abgeschlossen sein sollte und er deshalb kein Anrecht mehr auf Unterbringung oder weitergehende staatliche oder nichtstaatliche Unterstützung hätte, Schweden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Schweden zu Recht als zulässig, zumutbar und möglich bezeichnete, dass es sich erübrigt, auf weitere Beschwerdevorbringen oder Beweismittel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gemäss Art. 107a AsylG vorliegend die Beschwerde keine aufschiebende Wirkung hat, dass mit dem Urteil in der Hauptsache das Gesuch um Gewährung der aufschiebenden Wirkung gegenstandslos geworden ist, dass bei diesem Ausgang des Verfahrens die Kosten von Fr. 600.- (Art. 1 - 3 VGKE) dem Beschwerdeführer aufzuerlegen sind (Art. 63 Abs. 1 und 5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