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D-1090/2014 vom 6. März 2014</w:t>
      </w:r>
    </w:p>
    <w:p>
      <w:r>
        <w:t>Bundesverwaltungsgericht, 2014-03-06, DE</w:t>
      </w:r>
    </w:p>
    <w:p>
      <w:r>
        <w:rPr>
          <w:b/>
        </w:rPr>
        <w:t xml:space="preserve">Quelle: </w:t>
      </w:r>
      <w:r>
        <w:t>https://mcp.opencaselaw.ch/entscheid/bvger_D-1090_2014</w:t>
      </w:r>
    </w:p>
    <w:p>
      <w:r>
        <w:t>FR: TAF D-1090/2014 du 6 mars 2014</w:t>
      </w:r>
    </w:p>
    <w:p>
      <w:r>
        <w:t>IT: TAF D-1090/2014 del 6 marzo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D-1090/2014 Urteil vom 6. März 2014 Besetzung Einzelrichter Robert Galliker, mit Zustimmung von Richterin Regula Schenker Senn; Gerichtsschreiberin Daniela Brüschweiler. Parteien A._______, geboren (...), Polen, (...), Beschwerdeführer, gegen Bundesamt für Migration (BFM), Quellenweg 6, 3003 Bern, Vorinstanz . Gegenstand Asyl und Wegweisung; Verfügung des BFM vom 27. Februar 2014 / N (...). Das Bundesverwaltungsgericht stellt fest, dass der Beschwerdeführer eigenen Angaben zufolge seinen Heimatstaat (letztmals) etwa im August 2013 verliess, sich hernach in verschiedenen Ländern aufhielt und schliesslich am 6. Januar 2014 in die Schweiz einreiste, wo er am 8. Januar 2014 um Asyl nachsuchte, dass er anlässlich der Kurzbefragung im Empfangs- und Verfahrenszentrum (EVZ) B._______ vom 5. Februar 2014 sowie der Anhörung zu den Asylgründen vom 18. Februar 2014 zur Begründung des Asylgesuchs im Wesentlichen geltend machte, er sei in Polen seit 2003 in verschiedener Weise schikaniert worden, dass damals in der ganzen EU aufgrund von Nachrichtendienstkontakten eine interaktive "Show" veranstaltet worden sei, mit dem Ziel, die Gesellschaft zu manipulieren, dass seit Beginn dieser Aktion mehr als 3000 Menschen gestorben seien, vermutlich eliminiert durch Nachrichtendienste, dass er auch angefeindet werde, weil es sich bei seiner Frau um eine Muslimin handle, dass die EU überdies seine Rechte missachte und ihn in allem blockiere, dass für die weiteren Aussagen des Beschwerdeführers auf die Protokolle bei den vorinstanzlichen Akten verwiesen wird, dass das BFM das Asylgesuch des Beschwerdeführers mit Verfügung vom 27. Februar 2014 - gleichentags eröffnet - ablehnte und die Wegweisung aus der Schweiz sowie den Wegweisungsvollzug anordnete, dass das BFM zur Begründung im Wesentlichen anführte, der Beschwerdeführer sei nicht in der Lage gewesen, glaubhaft darzulegen, dass die polnischen Behörden ihn aus asylrechtlich relevanten Gründen verfolgt hätten und er deswegen ernsthaften Nachteilen ausgesetzt gewesen sei, beziehungsweise er befürchten müsse, künftig solchen Nachteilen ausgesetzt zu werden, dass davon auszugehen sei, die Vorbringen des Beschwerdeführers beruhten auf subjektiven Wahrnehmungen, welche keinen objektiven Hintergrund erkennen liessen, dass die Vorbringen damit den Anforderungen an die Flüchtlingseigenschaft gemäss Art. 3 und Art. 7 AsylG nicht standhielten, weshalb der Beschwerdeführer die Flüchtlingseigenschaft nicht erfülle und sein Asylgesuch abzulehnen sei, dass der Wegweisungsvollzug zulässig, zumutbar und möglich sei, dass der Beschwerdeführer mit Eingaben vom 3. März 2014 und vom 4. März 2014 gegen diesen Entscheid beim Bundesverwaltungsgericht Beschwerde erhob und dabei in materieller Hinsicht beantragte, die angefochtene Verfügung sei aufzuheben, es sei die Flüchtlingseigenschaft anzuerkennen und Asyl zu gewähren, es sei weiter festzustellen, dass der Vollzug der Wegweisung unzulässig, unzumutbar und unmöglich sei und es sei die vorläufige Aufnahme anzuordnen, dass er in formeller Hinsicht um Gewährung der unentgeltlichen Prozessführung und Verzicht auf die Erhebung eines Kostenvorschusses ersuchte, eventuell sei die aufschiebende Wirkung wiederherzustellen, die zuständige Behörde sei vorsorglich anzuweisen, die Kontaktaufnahme mit den Behörden des Heimat- oder Herkunftsstaats sowie jegliche Datenweitergabe an dieselben zu unterlassen, eventuell sei bei bereits erfolgter Datenweitergabe die beschwerdeführende Person darüber in einer separaten Verfügung zu informieren, dass auf die Beschwerdebegründung sowie die mit der Beschwerde eingereichten Beilagen, soweit für den Entscheid wesentlich,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der Beschwerde die aufschiebende Wirkung zukommt (Art. 55 Abs. 1 VwVG) und die Vorinstanz in der angefochtenen Verfügung einer allfälligen Beschwerde die aufschiebende Wirkung nicht entzogen hat (Art. 55 Abs. 2 VwVG; vgl. auch Art. 42 AsylG), dass daher auf das Eventualbegehren, die aufschiebende Wirkung sei wiederherzustellen, mangels Rechtsschutzinteresses nicht einzutreten ist, dass das Bundesverwaltungsgericht die angefochtene Verfügung im Asylbereich aus den in Art. 106 AsylG vorgesehenen Gründen überprüft,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überzeugend darlegt, weshalb sich die Verfolgungsvorbringen als offensichtlich haltlos erweisen, dass - zur Vermeidung von Wiederholungen - auf die zutreffenden vor-instanzlichen Erwägungen verwiesen werden kann, dass sich der Beschwerdeführer mit der Argumentation des BFM weder in seiner Beschwerdeschrift vom 3. März 2014, seiner am 4. März 2014 eingereichten Beschwerdeergänzung, noch den Beschwerdebeilagen konkret auseinandersetzt, sondern lediglich seine früheren Vorbringen wiederholt,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(Polen)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Vorinstanz in Bezug auf die Frage der Zumutbarkeit unter anderem auf die für Ausländerinnen und Ausländer aus einem Mitgliedstaat der EU (vorliegend Polen) oder der EFTA geltende Regelvermutung von Art. 83 Abs. 5 AuG hinweist, dass indessen diese am 1. Februar 2014 in Kraft getretene Bestimmung auf das vorliegende Verfahren keine Anwendung findet (Art. 126 Abs. 1 AuG), da der Beschwerdeführer sein Asylgesuch vor Inkrafttreten von Art. 83 Abs. 5 AuG eingereicht hat, dass die Anwendung des bisherigen Rechts jedoch zum gleichen Ergebnis führt, weshalb dem Beschwerdeführer aus dem Verweis auf Art. 83 Abs. 5 AuG kein Nachteil erwächst, dass nämlich weder die allgemeine Lage in Polen noch individuelle Gründe des Beschwerdeführers auf eine konkrete Gefährdung im Falle einer Rückkehr schliessen lassen, weshalb der Vollzug der Wegweisung vorliegend zumutbar ist, dass der Vollständigkeit halber anzumerken bleibt, dass allfällige gesundheitliche beziehungsweise psychische Probleme auch in Polen behandelt werden könnten, dass der Vollzug der Wegweisung des Beschwerdeführers in den Heimatstaat schliesslich möglich ist, da keine Vollzugshindernisse bestehen (Art. 83 Abs. 2 AuG),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soweit darauf einzutreten ist, dass mit vorliegendem Urteil das Beschwerdeverfahren abgeschlossen ist, weshalb sich die Anträge auf Anordnung vorsorglicher Massnahmen wie Verzicht auf die Erhebung eines Kostenvorschusses und Unterlassung der Datenweitergabe an die Behörden des Heimatstaates, welche ohnehin nur für die Dauer des Beschwerdeverfahrens wirksam sind, als gegenstandslos erweisen, dass im Übrigen aus den dem Gericht vorliegenden Akten nicht hervorgeht, die Vorinstanz habe die Beschwerdeführerinnen betreffende Daten an den Heimatstaat weitergegeben, weshalb auf das Eventualbegehren, es seien bei bereits erfolgter Datenweitergabe die Beschwerdeführerinnen darüber in einer separaten Verfügung zu informieren, mangels Rechtsschutzinteresses im Rahmen dieses Verfahrens nicht einzutreten ist, dass das Gesuch um Gewährung der unentgeltlichen Rechtspflege im Sinne von Art. 65 Abs. 1 und 2 VwVG abzuweisen ist, da die Beschwerdebegehren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