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D-1090/2011 vom 23. Februar 2011</w:t>
      </w:r>
    </w:p>
    <w:p>
      <w:r>
        <w:t>Bundesverwaltungsgericht, 2011-02-23, DE</w:t>
      </w:r>
    </w:p>
    <w:p>
      <w:r>
        <w:rPr>
          <w:b/>
        </w:rPr>
        <w:t xml:space="preserve">Quelle: </w:t>
      </w:r>
      <w:r>
        <w:t>https://mcp.opencaselaw.ch/entscheid/bvger_D-1090_2011</w:t>
      </w:r>
    </w:p>
    <w:p>
      <w:r>
        <w:t>FR: TAF D-1090/2011 du 23 février 2011</w:t>
      </w:r>
    </w:p>
    <w:p>
      <w:r>
        <w:t>IT: TAF D-1090/2011 del 23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D-1090/2011 Urteil vom 23. Februar 2011 Besetzung Einzelrichter Fulvio Haefeli, mit Zustimmung von Richterin Muriel Beck Kadima; Gerichtsschreiberin Karin Schnidrig. Parteien A._______, geboren (...), alias B._______, Sri Lanka, vertreten durch (...), Beschwerdeführer, gegen Bundesamt für Migration (BFM), Quellenweg 6, 3003 Bern, Vorinstanz. Gegenstand Nichteintreten auf Asylgesuch und Wegweisung (Dublin-Verfahren); Verfügung des BFM vom 4. Februar 2011 / N _______. Das Bundesverwaltungsgericht stellt fest, dass der Beschwerdeführer sein Heimatland eigenen Angaben zufolge am 23. September 2010 verliess und via die C._______, D._______ und Italien am 27. September 2010 illegal in die Schweiz gelangte, wo er gleichentags im Empfangs- und Verfahrenszentrum E._______ ein Asylgesuch einreichte, dass das BFM dem Beschwerdeführer anlässlich der Befragung zur Person am 4. Oktober 2010 das rechtliche Gehör zur Zuständigkeit Italiens beziehungsweise zur Wegweisung dorthin gewährte und ihm Gelegenheit gab, sich dazu zu äussern, dass er in diesem Zusammenhang erklärte, Italien sei ein Land, welches mit Sri Lanka kooperiere, dass man in der Schweiz Asyl erhalte, dass er nicht zurück nach Italien gehen wolle, weil er in der Schweiz einen Bruder habe, dass das BFM gestützt auf die Aussagen des Beschwerdeführers am27. Dezember 2010 an Italien ein Ersuchen um Übernahme des Beschwerdeführers im Sinne von Art. 9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A12), dass Italien einer Übernahme mit Schreiben vom 12. Januar 2011 zustimmte (vgl. A15), dass das BFM mit Verfügung vom 4. Februar 2011 - eröffnet am 10. Februar 2011 - in Anwendung von Art. 34 Abs. 2 Bst. d des Asylgesetzes vom 26. Juni 1998 (AsylG, SR 142.31) auf das Asylgesuch des Beschwerdeführers vom 27. September 2010 nicht eintrat, die Wegweisung nach Italien verfügte, den Beschwerdeführer - unter Androhung von Zwangsmitteln im Unterlassungsfall - aufforderte, die Schweiz spätestens am Tag nach Ablauf der Beschwerdefrist zu verlassen, den Kanton F._______ verpflichtete, die Wegweisungsverfügung zu vollziehen, feststellte, eine allfällige Beschwerde gegen die Verfügung habe keine aufschiebende Wirkung, und dem Beschwerdeführer die editionspflichtigen Akten gemäss Aktenverzeichnis aushändigte, dass der Beschwerdeführer gegen diese Verfügung mit Eingabe vom15. Februar 2011 beim Bundesverwaltungsgericht Beschwerde erheben und dabei beantragen liess, es sei die angefochtene Verfügung aufzuheben und auf das Asylgesuch einzutreten, dass die Sache zur materiellen Prüfung und für zusätzliche Abklärungen zur Feststellung der Flüchtlingseigenschaft oder eines Wegweisungsvollzugshindernisses an die Vorinstanz zurückzuweisen sei, dass die unentgeltliche Rechtspflege zu gewähren und von der Erhebung eines Kostenvorschusses abzusehen sei, dass der Beschwerdeführer im Weiteren sinngemäss um Anweisung des BFM ersuchen liess, sein Recht zum Selbsteintritt auszuüben und sich für das vorliegende Asylgesuch für zuständig zu erachten, dass auf die Beschwerdebegründung, soweit entscheidrelevant, in den Erwägungen eingegangen wird, dass der zuständige Instruktionsrichter des Bundesverwaltungsgerichts den Vollzug der Wegweisung gestützt auf Art. 56 des Bundesgesetzes vom 20. Dezember 1968 über das Verwaltungsverfahren (VwVG,SR 172.021) mit Verfügung vom 17. Februar 2011 vorsorglich aussetzte, dass die vorinstanzlichen Akten am 17. Februar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im vorliegenden Beschwerdeverfahren einzig zu prüfen ist, ob das BFM gestützt auf Art. 34 Abs. 2 Bst. d AsylG zu Recht auf das Asylgesuch des Beschwerdeführers nicht eingetreten ist und die Voraussetzungen einer Rückführung nach Italien (Drittstaat) im Rahmen der Dublin-II-Verordnung als gegeben erachtet hat, dass über offensichtlich unbegründete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italienische Botschaft in Colombo dem Beschwerdeführer am18. August 2010 ein bis am 17. Februar 2011 gültiges Schengen-Einreisevisum zwecks Erwerbstätigkeit ausstellte (vgl. A10, S. 1, A12,S. 3-4), er sich eigenen Angaben zufolge vom 24. September 2010 bis zum 26. September 2010 in Italien aufhielt (vgl. Befragungsprotokoll vom 4. Oktober 2010, A1, S. 8), und die italienischen Behörden einer Übernahme zustimmten (vgl. A15), dass das BFM bei dieser Sachlage zu Recht von der Zuständigkeit Italiens für die Durchführung des Asylverfahrens ausging (vgl. Art. 5 Dublin-II-Verordnung i.V.m. Art. 9 Abs. 2 Dublin-II-Verordnung), dass in der Rechtsmitteleingabe insbesondere ausgeführt wird, es sei nicht nachvollziehbar, weshalb der Beschwerdeführer nach Italien zurückgeschickt werden solle, dass er dort weder registriert noch daktyloskopiert worden sei, dass hauptsächlich das familiäre Beziehungsnetz in der Schweiz, namentlich der in der Schweiz lebende Bruder des Beschwerdeführers, gegen eine Wegweisung nach Italien spreche, dass sich neben dem Bruder zahlreiche weitere Verwandte in der Schweiz aufhielten, unter anderem zwei Cousinen in Zürich und Luzern, zwei Cousins im Kanton Aargau sowie drei Onkel in Zürich und Bern, dass der Beschwerdeführer in Italien jedoch niemanden kenne, dass schliesslich nicht mit Sicherheit festzustellen sei, dass er zunächst italienischen Boden betreten habe, dass diese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 entgegen anderslautender Einschätzung des Beschwerdeführers - nicht davon auszugehen ist, die italienischen Behörden würden ihn direkt nach Sri Lanka überstellen, ohne zuvor sein Asylgesuch zu prüfen, dass darüber hinaus in dem geltend gemachten familiären Beziehungsnetz kein Hindernis für die Überstellung im Rahmen eines Dublinverfahrens zu sehen ist, dass der Beschwerdeführer in Italien die Möglichkeit haben wird, behördliche Hilfe in Anspruch zu nehmen, sollte er allenfalls mit Schwierigkeiten konfrontiert sein, dass in Anbetracht des Umstands, wonach er seine angeblichen weiteren Verwandten erst auf Beschwerdeebene erwähnte, während er anlässlich der Befragung zur Person nur den Bruder als in der Schweiz lebenden Verwandten nannte (vgl. A1, S. 4), ohnehin nicht erstellt ist, dass hier noch weitere Familienangehörige leben, dass die Voraussetzungen für die Anwendung von Art. 7 Dublin-II-Verordnung bereits insofern nicht erfüllt sind, als der Bruder des Beschwerdeführers die Flüchtlingseigenschaft nicht erfüllt, dass er vielmehr am 13. September 2000 im Rahmen einer humanitären Aktion in der Schweiz vorläufig aufgenommen wurde, dass die vorläufige Aufnahme am 10. August 2001 erlosch, nachdem ihm am 2. August 2001 gestützt auf Art. 31 der Verordnung vom 24. Oktober 2007 über Zulassung, Aufenthalt und Erwerbstätigkeit (VZAE,SR 142.201) eine Aufenthaltsbewilligung erteilt wurde, dass es sich bei dieser Sachlage erübrigt, seine Akten beizuziehen, dass der Bruder im Weiteren gemäss Art. 2 Bst. i Dublin-II-Verordnung nicht als Familienangehöriger gelten dürfte, dass indessen der Familienbegriff über die Kernfamilie hinausgehend auch die Beziehungen zwischen allen nahen Verwandten, die in der Familie eine wesentliche Rolle spielen können, erfasst, dass die Strassburger Organe als solchermassen erweitertes Familienleben auch das Verhältnis zwischen Geschwistern anerkennen, sofern eine nahe, echte und tatsächlich gelebte Beziehung zwischen den Angehörigen besteht (vgl. BVGE 2008/47 E. 4.1.1 S. 677 f.), dass allerdings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voraussetzt (BVGE 2008/47 E. 4.1.1 S. 677 f.), dass es in casu jedoch schon an einer gelebten Beziehung fehlt, da sich der Bruder des Beschwerdeführers bereits seit dem 22. April 1991 in der Schweiz aufhält, während er selbst erst am 27. September 2010 hierher gelangte, dass ein Abhängigkeitsverhältnis zwischen dem Beschwerdeführer und seinem Bruder nicht nachgewiesen wird, dass aufgrund der Akten auch keine Anhaltspunkte vorliegen, die auf ein Abhängigkeitsverhältnis beziehungsweise eine tatsächlich gelebte Beziehung zwischen dem Beschwerdeführer und dem erwähnten Bruder hindeuten würden, dass somit weder von einer nahen, echten und tatsächlich gelebten Beziehung des Beschwerdeführers zu seinem in der Schweiz lebenden Bruder noch von einem besonderen Abhängigkeitsverhältnis gesprochen werden kann, dass somit auch Art. 8 EMRK (Recht auf Achtung des Privat- und Familienlebens) einer Überstellung nach Italien nicht entgegensteht, umso weniger als der Beschwerdeführer nicht geltend machte, mit seinem Bruder beziehungsweise allfälligen weiteren Verwandten zusammen zu leben, dass der Beschwerdeführer mit dem Vorbringen, es sei nicht mit Sicherheit festzustellen, dass er vor seiner Einreise in die Schweiz in Italien gewesen sei, ebenso wenig zu seinen Gunsten ableiten kann, zumal er selbst angab, am 24. September 2010 in G._______ eingereist zu sein und sich bis zum 26. September 2010 in Italien aufgehalten zu haben (vgl. A1, S. 8), dass das BFM angesichts der gesamten Umstände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Verzicht auf die Erhebung eines Kostenvorschusses gegenstandslos geworden ist, dass sich die Beschwerde aufgrund vorstehender Erwägungen als aussichtslos erweist, weshalb das Gesuch um Gewährung der unentgeltlichen Rechtspflege gemäss Art. 65 Abs. 1 VwVG unbesehen einer allfälligen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