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D-1088/2017 vom 1. Mai 2017</w:t>
      </w:r>
    </w:p>
    <w:p>
      <w:r>
        <w:t>Bundesverwaltungsgericht, 2017-05-01, DE</w:t>
      </w:r>
    </w:p>
    <w:p>
      <w:r>
        <w:rPr>
          <w:b/>
        </w:rPr>
        <w:t xml:space="preserve">Quelle: </w:t>
      </w:r>
      <w:r>
        <w:t>https://mcp.opencaselaw.ch/entscheid/bvger_D-1088_2017</w:t>
      </w:r>
    </w:p>
    <w:p>
      <w:r>
        <w:t>FR: TAF D-1088/2017 du 1 mai 2017</w:t>
      </w:r>
    </w:p>
    <w:p>
      <w:r>
        <w:t>IT: TAF D-1088/2017 del 1 maggio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D-1088/2017 Urteil vom 1. Mai 2017 Besetzung Einzelrichter Thomas Wespi, mit Zustimmung von Richterin Daniela Brüschweiler; Gerichtsschreiber Alfred Weber. Parteien A._______, geboren am (...), Irak, vertreten durch lic. iur. Peter Frei, Rechtsanwalt, advokaturbüro kernstrasse, (...), Beschwerdeführer, gegen Staatssekretariat für Migration (SEM), Quellenweg 6, 3003 Bern, Vorinstanz. Gegenstand Asyl und Wegweisung; Verfügung des SEM vom 20. Januar 2017 / N (...). Das Bundesverwaltungsgericht stellt fest, I. dass das SEM das erste Asylgesuch des Beschwerdeführers vom 3. Juli 2013 mit Verfügung vom 17. Juni 2015 abwies und die Wegweisung aus der Schweiz sowie den Vollzug anordnete, dass zur Begründung im Wesentlichen ausgeführt wurde, die Vorbringen des Beschwerdeführers hielten den Anforderungen an die Glaubhaftigkeit gemäss Art. 7 AsylG (SR 142.31) nicht stand, so dass deren Asylrelevanz nicht geprüft werden müsse, dass der Vollzug zulässig, für den aus einer der vier von der kurdischen Regionalregierung kontrollierten nordirakischen Provinzen (Autonome Region Kurdistans [ARK]) stammenden Beschwerdeführer zumutbar und möglich sei, dass auf die Begründung im Einzelnen auf die Akten zu verweisen ist, dass der Beschwerdeführer mit Eingabe vom 15. Juli 2015 (Poststempel) gegen diesen Entscheid beim Bundesverwaltungsgericht Beschwerde erhob und unter anderem die Gewährung der unentgeltlichen Rechtspflege im Sinne von Art. 65 Abs. 1 VwVG in Verbindung mit Art. 110a Abs. 1 AsylG sowie den Verzicht auf die Erhebung eines Kostenvorschusses beantragte, dass das Bundesverwaltungsgericht mit Zwischenverfügung vom 3. August 2015 unter anderem in Bestätigung der vorinstanzlichen Verfügung wegen Aussichtslosigkeit die Gesuche um Gewährung der unentgeltlichen Rechtspflege im Sinne von Art. 65 Abs. 1 VwVG, um amtliche Verbeiständung im Sinne von Art. 110a Abs. 1 AsylG und um Verzicht auf die Erhebung eines Kostenvorschusses abwies und zur Bezahlung desselben Frist ansetzte, dass das Bundesverwaltungsgericht mit Urteil D-4379/2015 vom 25. August 2015 mangels Bezahlens des Kostenvorschusses auf die Beschwerde nicht eintrat, dass das SEM dem Beschwerdeführer mit Schreiben vom 28. August 2015 eine neue Ausreisefrist zum Verlassen der Schweiz ansetzte, II. dass der Beschwerdeführer am 8. Januar 2016 eine als "zweites Asylgesuch bzw. Wiedererwägungsgesuch" bezeichnete Eingabe beim SEM einreichte, dass er zur Begründung im Wesentlichen ausführte, als Teilnehmer an Demonstrationen gegen den Islamischen Staat (IS) in der Schweiz im Falle einer Rückkehr in den Irak durch Anhänger des IS verfolgt zu werden, dass er ferner als Kurde im Irak als Feind des IS gelten und überall angegriffen würde, dass er deshalb aufgrund subjektiver Nachfluchtgründe als Flüchtling anzuerkennen sei, dass sich die allgemeine Lage im Irak, insbesondere in B._______, verschlechtert habe, dass eine Rückkehr deshalb nicht zumutbar sei, dass seine Familie mittlerweile geflüchtet sei und er keine Nachricht mehr von ihr habe, dass er somit auch über kein soziales Netz mehr in seiner Heimat verfüge, dass das SEM mit Schreiben vom 20. Januar 2016 die zuständige Behörde dahingehend informierte, dass bei ihm ein Mehrfachgesuch eingereicht worden sei und es deshalb darum ersuche, vom Vollzug der Wegweisung einstweilen abzusehen, dass das SEM mit Verfügung vom 20. Januar 2017 - eröffnet am 24. Januar 2017 - das zweite Asylgesuch des Beschwerdeführers vom 8. Januar 2016 abwies und die Wegweisung aus der Schweiz sowie den Vollzug anordnete, dass zur Begründung zusammenfassend ausgeführt wurde, die Vorbringen des Beschwerdeführers hielten den Anforderungen an die Flüchtlingseigenschaft gemäss Art. 3 AsylG nicht stand, weshalb das Mehrfachgesuch abzulehnen sei, dass unter Verweis auf die Verfügung des SEM vom 17. Juni 2015 zunächst ausgeführt wurde, dass die vom Beschwerdeführer geltend gemachten Vorbringen nur im Hinblick auf eine Rückkehr in die ARK zu prüfen seien, dass sich aus den Akten keinerlei Hinweise ergeben würden, wonach er nicht mit staatlichem Schutz in der ARK rechnen könnte, zumal die Behörden in der ARK den IS selbst aktiv bekämpfen würden, dass die weiteren Vorbringen (Verschlechterung der Sicherheitslage im Irak; Unmöglichkeit eines Existenzaufbaus) in der allgemeinen politischen Lage und den daraus folgenden allgemeinen Lebensbedingungen in der Herkunftsregion begründet liegen würden, welche grosse Teile der Bevölkerung in ähnlicher Weise treffen würden, und daher gemäss konstanter Praxis nicht asylrelevant seien, dass der Vollzug der Wegweisung zulässig, zumutbar und möglich sei, dass der Beschwerdeführer mit Eingabe vom 20. Februar 2017 gegen diesen Entscheid beim Bundesverwaltungsgericht Beschwerde erheben und unter Kosten- und Entschädigungsfolge die Aufhebung der angefochtenen Verfügung, die Anerkennung der Flüchtlingseigenschaft des Beschwerdeführers und eventualiter die Feststellung der Unzumutbarkeit des Wegweisungsvollzugs beantragen liess, dass er in verfahrensrechtlicher Hinsicht um Gewährung der unentgeltlichen Rechtspflege im Sinne von Art. 65 Abs. 1 VwVG in Verbindung mit Art. 110a Abs. 1 AsylG (recte: Art. 65 Abs. 2 VwVG gemäss Art. 110a Abs. 2 AsylG) ersuchen liess, dass mit Zwischenverfügung vom 6. März 2017 das Gesuch um Gewährung der unentgeltlichen Rechtspflege im Sinne von Art. 65 Abs. 1 und 2 VwVG abgewiesen und ein Kostenvorschuss in der Höhe von Fr. 600.-, zahlbar bis zum 21. März 2017, erhoben wurde, dass zur Begründung im Wesentlichen ausgeführt wurde, vorab dürfte festzuhalten sein, dass das erste Asylverfahren unbestrittenermassen seinen Abschluss gefunden habe und die diesbezügliche Verfügung in Rechtskraft erwachsen sei (vgl. auch Ziff. 8.1 S. 7 f. der Beschwerdebegründung), dass die Vorinstanz somit zu Recht die vom Beschwerdeführer geltend gemachten Vorbringen bloss im Hinblick auf eine Rückkehr in die ARK geprüft haben dürfte, dass auf die mit diversen Beweismitteln untermauerten Ausführungen in der Rechtsmitteleingabe, mit denen versucht werden soll, die im damaligen Verfahren getroffenen Feststellungen und Schlussfolgerungen zu beseitigen, um eine andere, zu Gunsten des Beschwerdeführers ausfallende Beurteilung herbeizuführen, daher nicht einzugehen sein dürfte, dass der Beschwerdeführer zur Begründung des Mehrfachgesuchs unter anderem ausgeführt habe, aufgrund der Teilnahme an Kundgebungen gegen den IS in der Schweiz bei einer Rückkehr in den Irak Verfolgungsmassnahmen durch Anhänger dieser Organisation befürchten zu müssen, dass das SEM dieses Vorbringen in zutreffender Weise als flüchtlingsrechtlich nicht relevant qualifiziert haben dürfte, indem es ausgeführt habe, dass in der ARK dank gut dotierter Sicherheitsbehörden und des Rechts- und Justizsystems eine funktionierende Schutzinfrastruktur bestehe, dem Beschwerdeführer die geltend gemachten Probleme mit den Behörden in der ARK im Entscheid vom 17. Juni 2015 nicht geglaubt worden seien und sich aus den Akten keinerlei Hinweise ergeben würden, wonach er nicht mit staatlichem Schutz in der ARK rechnen könne, zumal die dortigen Behörden den IS selbst aktiv bekämpfen würden, dass die Schlussfolgerung des SEM in diesem Zusammenhang, dem Beschwerdeführer sei es im Falle von entsprechenden Problemen mit Leuten dieser Organisation zuzumuten, sich an die Behörden zu wenden, nicht zu beanstanden sein dürfte, dass in der Beschwerde grundsätzlich die Sicherheitslage in der Heimatregion des Beschwerdeführers angezweifelt und ausserdem eingewendet werde, der dortige Klientelismus bewirke, dass das Eingreifen der Sicherheitskräfte auf Anzeige Privater hin von der Zuwendung von Geld oder geldwerten Vorteilen oder den Kriterien politischer Interessen abhänge, weshalb für den aus einer ärmeren, über keinerlei politischen Einfluss verfügenden Familie stammenden Beschwerdeführer das Eingreifen beziehungsweise die Schutzgewährung weitgehend von undurchschaubaren, ja willkürlichen Umständen abhänge, dass der Beschwerdeführer aus diesen pauschalen, mutmassenden und spekulativen Einwänden jedoch nichts zu seinen Gunsten abzuleiten vermögen dürfte, dass die Vorinstanz zudem zu Recht die Zumutbarkeit des Wegweisungsvollzugs bejaht haben dürfte, indem sie sich insbesondere auf das als Referenzurteil publizierte Urteil des Bundesverwaltungsgerichts E-3737/2015 vom 14. Dezember 2015 gestützt habe, dass entgegen den Ausführungen in der Beschwerde nicht davon auszugehen sein dürfte, die Sicherheits- und Menschenrechtslage im kurdischen Nordirak hätte sich seither derart verschlechtert, dass die Zumutbarkeit des Vollzugs der Wegweisung dorthin zu verneinen wäre, dass die Ausführungen zu den individuellen Wegweisungsvollzugshindernissen nicht geeignet sein dürften, die Erwägungen der Vorinstanz in der angefochtenen Verfügung zu entkräften, mithin diese nicht zu beanstanden sein dürften, dass zum einen in der Rechtsmitteleingabe begünstigende Faktoren wie Alter, Gesundheit und Berufserfahrung eingestanden würden, dass zum anderen hinsichtlich des Aspekts eines sozialen Beziehungsnetzes des Beschwerdeführers in seinem Heimatland keine substanziierten oder nachvollziehbaren Erkenntnisse vorgebracht werden dürften, dass auch die gemäss Arztzeugnis vom 17. Februar 2017 erstmals auf Beschwerdestufe geltend gemachten psychischen Beeinträchtigungen des Beschwerdeführers, welche ambulant und medikamentös behandelt würden, einem Vollzug der Wegweisung unter dem Zumutbarkeitsaspekt nicht entgegenstehen dürften, dass die relevanten medizinischen Strukturen für eine Behandlung der diesbezüglichen Beschwerden in der ARK vorhanden sein dürften und hinsichtlich des unterschiedlichen Qualitätsstandards der medizinischen Versorgung im Heimatland des Beschwerdeführers gegenüber der Schweiz auf die Rechtsprechung zu verweisen sein dürfte (vgl. BVGE 2011/50 E. 8.3 S. 1003 f.), dass in diesem Zusammenhang letztlich insbesondere auch auf die Möglichkeit der medizinischen Rückkehrhilfe im Sinne von Art. 93 Abs. 1 Bst. d AsylG hinzuweisen sein dürfte, dass der Beschwerdeführer mithin keine konkrete Gefährdung im Sinne von Art. 83 Abs. 4 AuG (SR 142.20) darzutun vermögen und sich in diesem Zusammenhang abschliessend sowie zur Vermeidung weiterer Erörterungen ein Verweis auf das erwähnte Referenzurteil, insbesondere E. 7.4, rechtfertigen dürfte, dass der mit Zwischenverfügung vom 6. März 2017 verlangte Kostenvorschuss am 15. März 2017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mit der Vorinstanz festzuhalten ist, dass die Vorbringen des Beschwerdeführers den Anforderungen an die Flüchtlingseigenschaft gemäss Art. 3 AsylG nicht genügen, dass zur Vermeidung von Wiederholungen auf die zutreffenden Erwägungen des SEM in der angefochtenen Verfügung verwiesen werden kann, dass die unverändert wiedergegebenen Vorbringen in der Rechtsmitteleingabe nicht geeignet sind, eine Änderung der angefochtenen Verfügung herbeizuführen, dass dem Beschwerdeführer bereits mit Zwischenverfügung vom 6. März 2017 ausführlich dargelegt wurde, weshalb seine Vorbringen in der Beschwerde - da aussichtslos - keine andere Beurteilung in der Frage der Asylgewährung zu bewirken vermögen, dass sich die Sachlage hinsichtlich der Begehren von damals zwischenzeitlich nicht verändert hat, dass sich angesichts dieser Sachlage weitere Erörterungen erübrigen und auf besagte Zwischenverfügung zu verweisen ist,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dem Beschwerdeführer in der Zwischenverfügung vom 6. März 2017 unter anderem mit dem Verweis auf das Referenzurteil E-3737/2015 vom 14. Dezember 2015 ausführlich dargelegt wurde, weshalb ein allfälliger Wegweisungsvollzug auch unter dem Gesichtspunkt der geltend gemachten individuellen Hindernisgründe als zumutbar zu erachten ist, dass sich die Sachlage vorliegend zwischenzeitlich nicht verändert hat und es sich daher rechtfertigt, auf weitere Erörterungen zu verzichten und auf besagte Zwischenverfügung zu verweisen,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15. März 2017 in gleicher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