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D-1088/2016 vom 3. März 2016</w:t>
      </w:r>
    </w:p>
    <w:p>
      <w:r>
        <w:t>Bundesverwaltungsgericht, 2016-03-03, DE</w:t>
      </w:r>
    </w:p>
    <w:p>
      <w:r>
        <w:rPr>
          <w:b/>
        </w:rPr>
        <w:t xml:space="preserve">Quelle: </w:t>
      </w:r>
      <w:r>
        <w:t>https://mcp.opencaselaw.ch/entscheid/bvger_D-1088_2016</w:t>
      </w:r>
    </w:p>
    <w:p>
      <w:r>
        <w:t>FR: TAF D-1088/2016 du 3 mars 2016</w:t>
      </w:r>
    </w:p>
    <w:p>
      <w:r>
        <w:t>IT: TAF D-1088/2016 del 3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D-1088/2016 Urteil vom 3. März 2016 Besetzung Einzelrichter Thomas Wespi, mit Zustimmung von Richter Fulvio Haefeli; Gerichtsschreiberin Regula Frey. Parteien A._______, geboren am (...), alias B._______, geboren am (...), Afghanistan, (...), Beschwerdeführerin, gegen Staatssekretariat für Migration (SEM), Quellenweg 6, 3003 Bern, Vorinstanz. Gegenstand Nichteintreten auf Asylgesuch und Wegweisung (Dublin-Verfahren); Verfügung des SEM vom 12. Februar 2016 / N (...). Das Bundesverwaltungsgericht stellt fest, dass die Beschwerdeführerin am 24. November 2015 in der Schweiz um Asyl nachsuchte, dass das SEM der Beschwerdeführerin mit Schreiben vom 24. November 2015 mitteilte, sie sei per Zufallsprinzip der Testphase des Verfahrenszentrums Zürich zugewiesen worden, dass die Beschwerdeführerin mit Vollmacht vom 26. November 2015 ihre Rechtsvertretung mandatierte, dass sie anlässlich des beratenden Vorgesprächs durch das SEM vom 1. Dezember 2015 im Wesentlichen geltend machte, ihr Heimatland Afghanistan vor ungefähr C._______ Jahren - nach dem Tod ihres Vaters - verlassen zu haben und seitdem (...) gelebt zu haben, dass sie (...) vor ungefähr D._______ Monaten verlassen habe und via die E._______, F._______, G._______, Kroatien und H._______ am 20. November 2015 in die Schweiz gelangt sei, dass die Beschwerdeführerin im vorinstanzlichen Verfahren eine kroatische Wegweisungsverfügung einreichte, wonach sie innert sieben Tagen das kroatische Territorium habe verlassen müssen, dass ihr die Vorinstanz mit Schreiben vom 1. Dezember 2015 das rechtliche Ge­hör zur mutmasslichen Zu­stän­dig­keit Kroatiens zur Durchführung des Asyl- und Wegweisungs­ver­fahrens und zu einer allfälligen Wegweisung nach Kroatien gewährte, dass die Beschwerdeführerin mit Schreiben vom 3. Dezember 2015 geltend machte, sie leide unter der Abwesenheit ihres Bruders, der im Kanton I._______ lebe, und - auch wenn kein Anspruch auf Familien­zu­sam­menführung bestehe - aus prozessökonomischen Gründen eine Zu­sam­menführung sämtlicher Dossiers der Familie Sinn machen würde, dass sie in ihrem Schreiben vom 7. Dezember 2015 erklärte, nachdem sie erfahren gehabt habe, dass sich ihr Bruder in der Schweiz aufhalte, habe sie gemeinsam mit ihrer Mutter alles veräussert, um in die Schweiz zu reisen und dort gemeinsam mit ihrem Bruder, ihren Schwestern sowie ihrer Mutter als Familie zusammenzuleben, dass das SEM der Beschwerdeführerin beziehungswiese ihrer Rechtsvertretung alle entscheidrelevanten Akten zustellte und den Entwurf des Nichteintretensentscheids am 10. Februar 2015 zur Stellungnahme unterbreitete, dass die Beschwerdeführerin in ihrer Stellungnahme vom 11. Februar 2015 im Wesentlichen vorbrachte, in Kroatien gebe es kein faires Asylverfahren, da es dort gar keine Übersetzer gebe, dass sie von den kroatischen Behörden weggeschickt worden seien und dort durchwegs schlechte Erfahrungen gemacht hätten, dass sie unter der Trennung von ihrem Bruder, der für sie eine zentrale Rolle einnehme, stark leide, dass sie zudem darüber in Kenntnis zu setzen sei, ob und inwiefern Kroatien die Schweiz über die konkrete Durchführung des Transfers informiert habe, dass das SEM mit Verfügung vom 12. Februar 2016 - eröffnet am 15. Februar 2016 - in Anwendung von Art. 31a Abs. 1 Bst. b AsylG auf das Asylgesuch nicht eintrat, die Wegweisung aus der Schweiz nach Kroatien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22. Februar 2016 gegen diesen Entscheid beim Bundesverwaltungsgericht Beschwerde erhob und dabei beantragte, die angefochtene Verfügung sei aufzuheben und die Vorinstanz anzuweisen, sein Recht zum Selbsteintritt auszuüben und sich für vorliegendes Asylverfahren für zuständig zu erklären, dass in verfahrensrechtlicher Hinsicht um Gewährung der aufschiebenden Wirkung der Beschwerde und um Anweisung der Vollzugsbehörden, von einer Überstellung nach Kroatien abzusehen, bis das Bundesverwaltungsgericht über die vorliegende Beschwerde entschieden habe, und um Gewährung der unentgeltlichen Prozessführung im Sinne von Art. 65 Abs. 1 VwVG und um Verzicht auf die Erhebung eines Kostenvorschusses ersucht wurde, dass die vorinstanzlichen Akten am 25. Februar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sich das Verfahren nach dem VwVG, dem VGG und dem BGG richtet, soweit das VGG und das AsylG nichts anderes bestimmen (Art. 37 VGG und Art. 6 AsylG), dass aufgrund der Zuweisung der Beschwerdeführerin in die Testphase des Verfahrenszentrums Zürich die Testphasenverordnung zur Anwendung gelangt (Art. 1 und Art. 4 Abs. 1 der Verordnung vom 4. September 2013 über die Durchführung von Testphasen zu den Beschleunigungsmassnahmen im Asylbereich [TestV, SR 142.318.1]),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aufzunehmen (Art. 18 Abs. 1 Bst. a Dublin-III-VO), dass der vorgängige Aufenthalt in Kroatien von der Beschwerdeführerin in ihrer Rechtsmitteleingabe explizit bestätigt wurde, dass im vorliegenden Fall die Vorinstanz am 8. Dezember 2015 - innerhalb der in Art. 21 Dublin-III-VO festgelegten Frist - die kroatischen Behörden gestützt auf Art. 13 Abs. 1 Dublin-III-VO um Aufnahme der Beschwerdeführerin ersuchte, dass die kroatischen Behörden das Übernahmeersuchen innert der in Art. 22 Abs. 1 Dublin-III-VO vorgesehenen Frist unbeantwortet liessen, womit sie die Zuständigkeit Kroatiens implizit anerkannten (Art. 22 Abs. 7 Dublin-III-VO), dass bei dieser Sachlage die Zuständigkeit Kroatiens grundsätzlich gegeben ist, dass die Beschwerdeführerin auf Beschwerdeebene einwendet, die Vor­instanz sei nicht ausreichend auf ihre familiären Verhältnisse eingegangen, so befinde sich ihr Bruder ebenfalls in der Schweiz, jedoch werde bei ihm ein nationales Asylverfahren durchgeführt, dass eine Trennung von ihrem Bruder einen Verstoss gegen Art. 8 EMRK darstelle, dass nämlich ihr Bruder nach dem Tod ihres Vaters das einzige männliche Familienmitglied sei und sie als Frauen aus kulturellen Gründen besonders stark auf ihn angewiesen seien, weshalb ein besonderes Abhängigkeitsverhältnis zwischen ihnen festgestellt werden müsse, dass sodann der Aufenthalt in Kroatien ein demütigendes und quälendes Erlebnis gewesen sei, so seien (...), dass sie zudem befürchte, in Kroatien keinen Zugang zu einem rechtmässigen Asylverfahren zu haben, so seien sie bereits des Landes verwiesen worden, bevor überhaupt auf ihre Asylgründe eingegangen worden sei, dass das Verhalten der kroatischen Behörden, nämlich das Stillschweigen auf das Rückübernahmegesuch, die mangelnde Bereitschaft, ihnen ein rechtmässiges Asylverfahren zu gewähren, untermauere, dass sie davon ausgehe, von den kroatischen Behörden in (...), wo ihre Schwester (...), oder nach Afghanistan ausgeschafft zu werden, dass sie sodann anlässlich der Befragung nicht alles erzählt habe, weil der Befrager ein Mann und es für sie sehr demütigend gewesen sei, das Erlebte zu erzählen, insbesondere gegenüber einem Mann, dass sie kein Vertrauen in die Rechtsvertretung habe aufbauen können, da immer wieder eine andere Person für sie zuständig gewesen sei, dass weder die bei der Gewährung des rechtlichen Gehörs geäusserten Einwände noch die auf Beschwerdeebene geltend gemachten Vorbringen an der Zuständigkeit Kroatiens für die Durchführung des Asyl- und Wegweisungsverfahrens etwas ändern und auch keinen Anlass zur Ausübung des Selbsteintrittsrechts der Schweiz (Art. 17 Abs. 1 Satz 1 Dublin-III-VO, Art. 29a Abs. 3 der Asylverordnung 1 vom 11. August 1999 [AsylV 1, SR 142.311]) begründen, dass vorab festzuhalten ist, dass die Beschwerdeführerin den zuständigen Mitgliedstaat, in welchem sie das Asylverfahren durchlaufen möchte, nicht selber wählen kann (vgl. BVGE 2010/45 E. 8.3), dass die sinngemäss Rüge der Verletzung des rechtlichen Gehörs, indem die Befragung durch einen Mann erfolgt sei und deswegen der rechtserhebliche Sachverhalt nicht habe dargelegt werden können, in den Akten keine Stütze findet, dass nämlich im Rahmen der Kurzbefragung hauptsächlich die Personalien und der Reiseweg sowie summarisch die Gründe für das Verlassen des Heimat- oder Herkunftsstaats aufgenommen werden und sich der Anspruch auf Anhörung in einer Runde mit Personen des gleichen Geschlechts vor allem auf allfällige Anhörungen zu den Asylgründen bezieht (Art. 6 AsylV 1), dass es sich bei einem Dublin-Verfahren um ein Verfahren zur Feststellung der Zuständigkeit für die Durchführung des Asyl- und Wegweisungsverfahrens handelt, in dem keine einlässliche Anhörung zu den Asylgründen durchgeführt wird, weshalb sich die vorerwähnte Rüge als nicht stichhaltig erweist, dass sodann nicht ersichtlich ist, inwiefern die Beschwerdeführerin aufgrund der Tatsache, dass sie im vorinstanzlichen Verfahren durch mehrere Personen vertreten beziehungsweise beraten wurde, ein Rechtsnachteil erwachsen sein soll, insbesondere da es ihr möglich war, fristgerecht Beschwerde gegen die vorinstanzliche Verfügung zu erheben, dass es sodann keine wesentlichen Gründe für die Annahme gibt, das Asylverfahren und die Aufnahmebedingungen für Antragsteller in Kroatien würden systemische Schwachstellen aufweisen, die eine Gefahr einer unmenschlichen oder entwürdigenden Behandlung im Sinne von Art. 4 der Charta der Grundrechte der Europäischen Union (ABl. C 364/1 vom 18.12.2000, nachfolgend: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 entgegen der anderslautenden, indessen unsubstanziierten Meinung auf Beschwerdeebene - keine Hinweise darauf gibt, Kroatien werde vorliegend den Grundsatz des Non-Refoulement missachten und die Beschwerdeführerin zur Ausreise in ein Land zwingen, in dem ihr Leib, ihr Leben oder ihre Freiheit aus einem Grund nach Art. 3 Abs. 1 AsylG gefährdet ist oder in dem sie Gefahr laufen würde, zur Ausreise in ein solches Land gezwungen zu werden, dass die Beschwerdeführerin ausserdem nicht dargetan hat, die sie bei einer Rückführung erwartenden Bedingungen in Kroatien seien derart schlecht, dass sie zu einer Verletzung von Art. 3 EMRK oder Art. 3 FoK führen könnten, dass nicht erstellt ist, Kroatien würde systematisch gegen die Bestimmungen der Verfahrens- sowie der Aufnahmerichtlinie verstossen, dass die Beschwerdeführerin auch nicht konkret dargelegt hat, Kroatien würde ihr dauerhaft die ihr gemäss Aufnahmerichtlinie zustehenden minimalen Lebensbedingungen vorenthalten, dass es ihr bei einer allfälligen vorübergehenden Einschränkung offensteht, sich an die zuständigen kroatischen Behörden zu wenden und die ihr zustehenden Aufnahmebedingungen auf dem Rechtsweg einzufordern (vgl. Art. 26 Aufnahmerichtlinie), dass es ihr auch zuzumuten ist, sich bei allfälligen Übergriffen Dritter den entsprechenden Rechtsschutz anzufordern, dass keine konkreten Anhaltspunkte dafür ersichtlich sind, sie geriete im Falle einer Rückkehr nach Kroatien wegen der dortigen Aufenthaltsbedingungen in eine existenzielle Notlage, dass davon ausgegangen werden darf, die junge und gesunde Beschwerdeführerin, welche aufgrund der Aktenlage nicht der Gruppe der besonders verletzlichen Personen zuzurechnen ist, könne nach ihrer Rückführung nach Kroatien gegenüber den dort zuständigen Behörden durchaus ihre Rechte wahrnehmen und es werde ihr dort auch eine hinreichende Lebensgrundlage zur Verfügung gestellt, dass zusammenfassend kein konkretes und ernsthaftes Risiko besteht, die Überstellung der Beschwerdeführerin nach Kroatien würde gegen Art. 3 EMRK oder andere völkerrechtliche Verpflichtungen der Schweiz oder Landesrecht verstossen, dass die Beschwerdeführerin sodann mit dem Hinweis auf ihren in der Schweiz lebenden Bruder, welcher nach dem Tod ihres Vaters das einzige männliche Mitglied ihrer Familie darstelle, keine Rechtsansprüche abzuleiten vermag, weil Geschwister nicht als 'Familienangehörige' gemäss Art. 2 Bst. g Dublin-III-VO gelten und in Übereinstimmung mit der Beurteilung der Vorinstanz auch kein besonderes Abhängigkeitsverhältnis im Sinne von Art. 16 Dublin-III-VO zu begründen vermag, insbesondere da sie in Begleitung ihrer Mutter sowie den beiden Schwestern nach Kroatien zurückkehren kann, dass in diesem Zusammenhang keine Verletzung von Art. 8 EMRK feststellbar ist, dass es aufgrund des Gesagten keinen Grund für eine Anwendung der Ermessensklauseln von Art. 17 Dublin-III-VO gibt und weder die im erstinstanzlichen Verfahren noch in der Beschwerde geäusserten Einwände an einer Überstellung der Beschwerdeführerin nach Kroatien etwas zu ändern vermögen, dass dem SEM bei der Anwendung von Art. 29a Abs. 3 AsylV 1 ein eigenes Ermessen zukommt (vgl. BVGE 2015/9) und den Akten keine Hinweise auf eine gesetzeswidrige Ermessensausübung (vgl. Art. 106 Abs. 1 Bst. a AsylG) durch die Vorinstanz zu entnehmen sind, dass das SEM demnach zu Recht in Anwendung von Art. 31a Abs. 1 Bst. b AsylG auf das Asylgesuch der Beschwerdeführerin nicht eingetreten ist und - weil sie nicht über eine gültige Aufenthalts- oder Niederlassungsbewilligung verfügt - gestützt auf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Vollzugsaussetzung sowie das Gesuch um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