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D-1085/2024 vom 25. Januar 2024</w:t>
      </w:r>
    </w:p>
    <w:p>
      <w:r>
        <w:t>Bundesverwaltungsgericht, 2024-01-25, DE</w:t>
      </w:r>
    </w:p>
    <w:p>
      <w:r>
        <w:rPr>
          <w:b/>
        </w:rPr>
        <w:t xml:space="preserve">Quelle: </w:t>
      </w:r>
      <w:r>
        <w:t>https://mcp.opencaselaw.ch/entscheid/bvger_D-1085_2024_d20240125</w:t>
      </w:r>
    </w:p>
    <w:p>
      <w:r>
        <w:t>FR: TAF D-1085/2024 du 25 janvier 2024</w:t>
      </w:r>
    </w:p>
    <w:p>
      <w:r>
        <w:t>IT: TAF D-1085/2024 del 25 gennaio 2024</w:t>
      </w:r>
    </w:p>
    <w:p>
      <w:pPr>
        <w:pStyle w:val="Heading2"/>
      </w:pPr>
      <w:r>
        <w:t>Regeste</w:t>
      </w:r>
    </w:p>
    <w:p>
      <w:r>
        <w:t>Asyl und Wegweisung | Asyl und Wegweisung; Verfügung des SEM vom 25. Januar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 lieferungsersuchens des Staates, vor welchem die beschwerdeführende Person Schutz sucht (Art. 105 AsylG Art. 83 Bst. d Ziff. 1 BGG). Eine</w:t>
      </w:r>
    </w:p>
    <w:p>
      <w:r>
        <w:t>D-1085/2024 Seite 4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6 AsylG; Art. 48 Abs. 1 sowie Art. 52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Da es sich um eine solche handelt, ist das Urteil nur summarisch zu begründen (Art. 111a Abs. 2 AsylG). Gestützt auf Art. 111a Abs. 1 AsylG wurde auf die Durchfüh- rung eines Schriftenwechsels verzichtet.</w:t>
      </w:r>
    </w:p>
    <w:p>
      <w:r>
        <w:rPr>
          <w:b/>
        </w:rPr>
        <w:t>E. 3.5</w:t>
      </w:r>
    </w:p>
    <w:p>
      <w:r>
        <w:t>S. 142 f.; Urteile des BVGer D-2453/2014 vom 12. August 2015 E. 7.3.2.4; E-5563/2018 vom 30. Okto- ber 2018 E. 8.3; D-4535/2019 vom 26. August 2020 E. 10.3).</w:t>
      </w:r>
    </w:p>
    <w:p>
      <w:r>
        <w:t>D-1085/2024 Seite 9</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w:t>
      </w:r>
    </w:p>
    <w:p>
      <w:r>
        <w:t>D-1085/2024 Seite 5 Punkten zu wenig begründet oder in sich widersprüchlich sind, den Tatsa- chen nicht entsprechen oder massgeblich auf gefälschte oder verfälschte Beweismittel abgestützt werden (Art. 7 AsylG).</w:t>
      </w:r>
    </w:p>
    <w:p>
      <w:r>
        <w:rPr>
          <w:b/>
        </w:rPr>
        <w:t>E. 5.1</w:t>
      </w:r>
    </w:p>
    <w:p>
      <w:r>
        <w:t>Die Vorinstanz begründete ihren ablehnenden Entscheid damit, dass der Beschwerdeführer sein Heimatland aufgrund eines Stellenangebotes verlassen, anschliessend in mehreren europäischen Staaten illegal als (…) gearbeitet und erklärt habe, in der Türkei keiner Verfolgung ausgesetzt ge- wesen zu sein. Seine Vorbringen würden dementsprechend keine Asylre- levanz aufweisen. Die allgemeine Menschenrechtslage – auch nach der Niederschlagung des Militärputschversuches vom 15. respektive 16. Juli 2016 – lasse den Vollzug der Wegweisung nicht als unzulässig erscheinen.</w:t>
      </w:r>
    </w:p>
    <w:p>
      <w:r>
        <w:rPr>
          <w:b/>
        </w:rPr>
        <w:t>E. 5.2</w:t>
      </w:r>
    </w:p>
    <w:p>
      <w:r>
        <w:t>Der Beschwerdeführer entgegnete, dass er aus der Türkei ausgereist sei, weil er sich im Ausland ein besseres Leben erhoffe. Nachdem er ein Stellenangebot als (…) in Belgien erhalten habe, sei er ausgereist. Nach ungefähr eineinhalb Jahren sei er von der Person, die ihm die Stelle ver- mittelt habe, verraten worden und er habe Belgien verlassen müssen. Er sei ein sehr motivierter junger Mann mit guten Deutschkenntnissen und beherrsche auch die flämische und holländische Sprache. In der Schweiz habe er sich bereits gut integriert und habe per (…) 2024 eine unbefristete Arbeit als Aushilfe in einer (…) gefunden. In seinem Heimatland habe er keine Zukunft, da er lediglich den Minimallohn erhalte. Seine Familie und er hätten davon nur knapp überleben können; er wünsche sich für sich und seine Familie ein besseres Leben und eine sichere Zukunft.</w:t>
      </w:r>
    </w:p>
    <w:p>
      <w:r>
        <w:rPr>
          <w:b/>
        </w:rPr>
        <w:t>E. 6.1</w:t>
      </w:r>
    </w:p>
    <w:p>
      <w:r>
        <w:t>Auch wenn die Integrationsbemühungen des Beschwerdeführers (seine Deutschkenntnisse und seine erfolgreiche Stellensuche sowie sein Bedürfnis nach der finanziellen Unabhängigkeit) bemerkenswert sind, wei- sen sie offensichtlich keine Asylrelevanz auf. Das Gericht kommt in Über- einstimmung mit der Vorinstanz zum Schluss, dass es seinen geltend ge- machten Wünschen nach einem besseren Leben und einer sicheren Zu- kunft an Asylrelevanz fehlt. Auch der vorgebrachte Umstand, dass er in der Türkei für seine Arbeit lediglich eine Minimalbezahlung erhält, erweist sich als flüchtlingsrechtlich nicht relevant. Seinen Ausführungen ist schliesslich zu entnehmen, dass er nie polizeilich in Erscheinung getreten ist, sich nicht politisch engagiert und auch keine Nachteile aufgrund seiner kurdischen Ethnie erfahren hat, und somit auch keine Verfolgung geltend macht.</w:t>
      </w:r>
    </w:p>
    <w:p>
      <w:r>
        <w:t>D-1085/2024 Seite 6</w:t>
      </w:r>
    </w:p>
    <w:p>
      <w:r>
        <w:rPr>
          <w:b/>
        </w:rPr>
        <w:t>E. 6.2</w:t>
      </w:r>
    </w:p>
    <w:p>
      <w:r>
        <w:t>Zusammenfassend kommt das Gericht zum Schluss, dass es dem Be- schwerdeführer nicht gelungen ist darzulegen, in seinem Heimatland in asylrechtlich relevanter Weise verfolgt worden zu sein oder befürchten zu müssen, in naher Zukunft einer solchen Verfolgung ausgesetzt zu werden. Die Vorinstanz hat sein Asylgesuch demzufolge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 milie (Art. 44 AsylG).</w:t>
      </w:r>
    </w:p>
    <w:p>
      <w:r>
        <w:rPr>
          <w:b/>
        </w:rPr>
        <w:t>E. 7.2</w:t>
      </w:r>
    </w:p>
    <w:p>
      <w:r>
        <w:t>Der Beschwerdeführer verfügt weder über eine ausländerrechtliche Aufenthaltsbewilligung noch über einen Anspruch auf Erteilung einer sol- 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8.2.1</w:t>
      </w:r>
    </w:p>
    <w:p>
      <w:r>
        <w:t>Der Vollzug ist nicht zulässig, wenn völkerrechtliche Verpflichtungen der Schweiz einer Weiterreise der Ausländerin oder des Ausländers in den Heimat-, Herkunfts- oder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w:t>
      </w:r>
    </w:p>
    <w:p>
      <w:r>
        <w:t>D-1085/2024 Seite 7 Behandlung oder Strafe (FoK, SR 0.105) und der Praxis zu Art. 3 EMRK darf niemand der Folter oder unmenschlicher oder erniedrigender Strafe oder Behandlung unterworfen werden.</w:t>
      </w:r>
    </w:p>
    <w:p>
      <w:r>
        <w:rPr>
          <w:b/>
        </w:rPr>
        <w:t>E. 8.2.2</w:t>
      </w:r>
    </w:p>
    <w:p>
      <w:r>
        <w:t>Die Vorinstanz wies in ihrer angefochtenen Verfügung zutreffend da- rauf hin, dass das Prinzip des flüchtlingsrechtlichen Non-Refoulement nur Personen schützt, die die Flüchtlingseigenschaft erfüllen. Da der Be- schwerdeführer keine asylrechtlich erhebliche Gefährdung vorgebracht hat, kann der in Art. 5 AsylG verankerte Grundsatz der Nichtrückschiebung im vorliegenden Verfahren keine Anwendung finden. Eine Rückkehr des Beschwerdeführers in seinen Heimatstaat Türkei ist demnach unter dem Aspekt von Art. 5 AsylG rechtmässig.</w:t>
      </w:r>
    </w:p>
    <w:p>
      <w:r>
        <w:t>Sodann ergeben sich weder aus den Aussagen des Beschwerdeführers noch aus den Akten Anhaltspunkte dafür, dass er für den Fall einer Aus- schaffung in den Heimatstaat dort mit beachtlicher Wahrscheinlichkeit ei- ner nach Art. 3 EMRK oder Art. 1 FoK verbotenen Strafe oder Behandlung ausgesetzt wäre. Gemäss Praxis des Europäischen Gerichtshofes für Menschenrechte (EGMR) sowie jener des UN-Anti-Folterausschusses müsste der Beschwerdeführer eine konkrete Gefahr («real risk») nachwei- sen oder glaubhaft machen, dass ihm im Fall einer Rückschiebung Folter oder unmenschliche Behandlung drohen würde (vgl. Urteil des EGMR Saadi gegen Italien 28. Februar 2008, Grosse Kammer, 37201/06, §§ 124– 127 m.w.H.). Auch die allgemeine Menschenrechtssituation in der Türkei lässt den Wegweisungsvollzug zum heutigen Zeitpunkt nicht als unzulässig erscheinen.</w:t>
      </w:r>
    </w:p>
    <w:p>
      <w:r>
        <w:rPr>
          <w:b/>
        </w:rPr>
        <w:t>E. 8.2.3</w:t>
      </w:r>
    </w:p>
    <w:p>
      <w:r>
        <w:t>Nach dem Gesagten ist der Vollzug der Wegweisung sowohl im Sinne der asyl- als auch der völkerrechtlichen Bestimmungen zulässig.</w:t>
      </w:r>
    </w:p>
    <w:p>
      <w:r>
        <w:rPr>
          <w:b/>
        </w:rPr>
        <w:t>E. 8.3.1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8.3.2</w:t>
      </w:r>
    </w:p>
    <w:p>
      <w:r>
        <w:t>Auch unter Berücksichtigung des Wiederaufflammens des türkisch- kurdischen Konfliktes sowie der bewaffneten Auseinandersetzungen zwi- schen der PKK und staatlichen Sicherheitskräften seit Juli 2015 in</w:t>
      </w:r>
    </w:p>
    <w:p>
      <w:r>
        <w:t>D-1085/2024 Seite 8 verschiedenen Provinzen im Südosten des Landes (im Einzelnen: Batman, Diyarbakir, Mardin, Siirt, Urfa und Van, anders als die Provinzen Hakkari und Sirnak, zu den Letzteren vgl. BVGE 2013/2 E. 9.6) sowie der Entwick- lungen nach dem Militärputschversuch im Juli 2016 ist gemäss konstanter Praxis nicht von einer Situation allgemeiner Gewalt oder bürgerkriegsähn- lichen Verhältnissen in der Türkei – auch nicht für Angehörige der kurdi- schen Ethnie – auszugehen (vgl. vgl. statt vieler Urteil des BVGer E-4607/2021 vom 12. Januar 2022 E. 9.3.1 m.w.H. sowie das Referenzur- teil E-1948/2018 vom 12. Juni 2018 E. 7.3.1). Hierzu ist zudem vollumfäng- lich auf die vorinstanzliche Verfügung zu verweisen (vgl. SEM-Akte A15/6 S. 4)</w:t>
      </w:r>
    </w:p>
    <w:p>
      <w:r>
        <w:rPr>
          <w:b/>
        </w:rPr>
        <w:t>E. 8.4.1</w:t>
      </w:r>
    </w:p>
    <w:p>
      <w:r>
        <w:t>Schliesslich liegen keine individuellen Gründe vor, die gegen einen Wegweisungsvollzug sprechen würden. Der Beschwerdeführer verfügt über einen (…) und mehrjährige – zum Teil im Ausland erworbene – Be- rufserfahrung als (…). Bei seiner Rückkehr wird es ihm möglich sein, sei- nen zuvor ausgeübten Beruf erneut aufzunehmen. Er ist in C._______ in der Provinz Yalova aufgewachsen und kann dort auf ein breites soziales und familiäres Netzwerk zurückgreifen, welches ihm bei Bedarf zu Seite stehen kann. Auch ist die Provinz Yalova nicht vom schweren Erdbeben betroffen, welches sich im Februar 2023 ereignete. Auch wenn er und seine Familie mit seinem Minimallohn nur knapp hätten leben können (vgl. SEM- Akte A12/9 F28, F39 und Beschwerde Punkt 4), werden seine arbeitstäti- gen Geschwister ihn im Bedarfsfall finanziell unterstützend zur Seite ste- hen können (vgl. SEM Akte A12/9 F24), zumal vier seiner fünf Geschwister ebenfalls einer Erwerbstätigkeit nachgehen. Sodann ist auch seine Wohn- situation gesichert, zumal er bis zu seiner Ausreise 2019 mit seinen Eltern in deren eigenem Haus gelebt hat und dorthin zurückkehren kann. Eben- falls lässt sein gesundheitlicher Zustand einen Wegweisungsvollzug nicht als unzumutbar erscheinen; den Akten ist nicht zu entnehmen, dass er an gesundheitlichen Problemen leiden würde. Bezüglich seiner fortgeschritte- nen Integration respektive seine Integrationsbemühungen ist festzuhalten, dass der Grad der Integration als solcher grundsätzlich nicht ein Kriterium für die Beurteilung der Zumutbarkeit des Wegweisungsvollzugs im Sinne von Art. 83 Abs. 4 AIG darstellt (vgl. BVGE 2009/52 E. 10.3 am Ende; EMARK 2006 Nr.</w:t>
      </w:r>
    </w:p>
    <w:p>
      <w:r>
        <w:rPr>
          <w:b/>
        </w:rPr>
        <w:t>E. 8.4.2</w:t>
      </w:r>
    </w:p>
    <w:p>
      <w:r>
        <w:t>Nach dem Gesagten erweist sich der Vollzug der Wegweisung auch als zumutbar.</w:t>
      </w:r>
    </w:p>
    <w:p>
      <w:r>
        <w:rPr>
          <w:b/>
        </w:rPr>
        <w:t>E. 8.5</w:t>
      </w:r>
    </w:p>
    <w:p>
      <w:r>
        <w:t>Schliesslich obliegt es dem Beschwerdeführer, sich bei der zuständi- gen Vertretung des Heimatstaates die für eine Rückkehr notwendigen Rei- sedokumente zu beschaffen (vgl. Art. 8 Abs. 4 AsylG und BVGE 2008/34 E. 12), weshalb der Vollzug der Wegweisung auch als möglich zu bezeich- nen ist (Art. 83 Abs. 2 AIG).</w:t>
      </w:r>
    </w:p>
    <w:p>
      <w:r>
        <w:rPr>
          <w:b/>
        </w:rPr>
        <w:t>E. 8.6</w:t>
      </w:r>
    </w:p>
    <w:p>
      <w:r>
        <w:t>Zusammenfassend hat die Vorinstanz den Wegweisungsvollzug zu Recht als zulässig, zumutbar und möglich bezeichnet. Eine Anordnung der vorläufigen Aufnahme fällt somit ausser Betracht (Art. 83 Abs. 1–4 AIG).</w:t>
      </w:r>
    </w:p>
    <w:p>
      <w:r>
        <w:t>9. Aus diesen Erwägungen ergibt sich, dass die angefochtene Verfügung Bundesrecht nicht verletzt, den rechtserheblichen Sachverhalt richtig so- wie vollständig feststellt (Art. 106 Abs. 1 AsylG) und – soweit diesbezüglich überprüfbar – angemessen ist. Die Beschwerde ist abzuweisen. 10. 10.1 Die Beschwerde ist angesichts der vorstehenden Erwägungen als aussichtslos zu qualifizieren. Die Gesuche um Gewährung der unentgeltli- chen Prozessführung und um amtliche Rechtsverbeiständung im Sinne von Art. 65 Abs. 1 und Abs. 2 VwVG sind deshalb ungeachtet der geltend gemachten – jedoch nicht belegten – prozessualen Bedürftigkeit abzuwei- sen. Der Antrag auf den Verzicht der Erhebung eines Kostenvorschusses wird mit dem vorliegenden Urteil gegenstandslos. 10.2 Bei diesem Ausgang des Verfahrens sind die Kosten von Fr. 750.– dem Beschwerdeführer aufzuerlegen (Art. 1–3 des Reglements vom 21. Februar 2008 über die Kosten und Entschädigungen vor dem Bundes- verwaltungsgericht [VGKE, SR 173.320.2]; Art. 63 Abs. 1 VwVG).</w:t>
      </w:r>
    </w:p>
    <w:p>
      <w:r>
        <w:t>(Dispositiv nächste Seite)</w:t>
      </w:r>
    </w:p>
    <w:p>
      <w:r>
        <w:t>D-1085/2024 Seite 10</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10.1</w:t>
      </w:r>
    </w:p>
    <w:p>
      <w:r>
        <w:t>Die Beschwerde ist angesichts der vorstehenden Erwägungen als aussichtslos zu qualifizieren. Die Gesuche um Gewährung der unentgeltlichen Prozessführung und um amtliche Rechtsverbeiständung im Sinne von Art. 65 Abs. 1 und Abs. 2 VwVG sind deshalb ungeachtet der geltend gemachten - jedoch nicht belegten - prozessualen Bedürftigkeit abzuweisen. Der Antrag auf den Verzicht der Erhebung eines Kostenvorschusses wird mit dem vorliegenden Urteil gegenstandslos.</w:t>
      </w:r>
    </w:p>
    <w:p>
      <w:r>
        <w:rPr>
          <w:b/>
        </w:rPr>
        <w:t>E. 10.2</w:t>
      </w:r>
    </w:p>
    <w:p>
      <w:r>
        <w:t>Bei diesem Ausgang des Verfahrens sind die Kosten von Fr. 750.- dem Beschwerdeführer aufzuerlegen (Art. 1-3 des Reglements vom 21. Februar 2008 über die Kosten und Entschädigungen vor dem Bundesverwaltungsgericht [VGKE, SR 173.320.2]; Art. 63 Abs. 1 VwVG). (Dispositiv nächste Seite)</w:t>
      </w:r>
    </w:p>
    <w:p>
      <w:r>
        <w:rPr>
          <w:b/>
        </w:rPr>
        <w:t>E. 13</w:t>
      </w:r>
    </w:p>
    <w:p>
      <w:r>
        <w: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