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D-1083/2021 vom 6. Juni 2022</w:t>
      </w:r>
    </w:p>
    <w:p>
      <w:r>
        <w:t>Bundesverwaltungsgericht, 2022-06-06, FR</w:t>
      </w:r>
    </w:p>
    <w:p>
      <w:r>
        <w:rPr>
          <w:b/>
        </w:rPr>
        <w:t xml:space="preserve">Quelle: </w:t>
      </w:r>
      <w:r>
        <w:t>https://mcp.opencaselaw.ch/entscheid/bvger_D-1083_2021</w:t>
      </w:r>
    </w:p>
    <w:p>
      <w:r>
        <w:t>FR: TAF D-1083/2021 du 6 juin 2022</w:t>
      </w:r>
    </w:p>
    <w:p>
      <w:r>
        <w:t>IT: TAF D-1083/2021 del 6 giugno 2022</w:t>
      </w:r>
    </w:p>
    <w:p>
      <w:pPr>
        <w:pStyle w:val="Heading2"/>
      </w:pPr>
      <w:r>
        <w:t>Regeste</w:t>
      </w:r>
    </w:p>
    <w:p>
      <w:r>
        <w:t>Regroupement familial (asile)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30 jours dès l'expédition du présent arrêt</w:t>
      </w:r>
    </w:p>
    <w:p>
      <w:r>
        <w:rPr>
          <w:b/>
        </w:rPr>
        <w:t>E. 4</w:t>
      </w:r>
    </w:p>
    <w:p>
      <w:r>
        <w:t>Le présent arrêt est adressé à la recourante, au SEM et à l'autorité cantonale. La juge unique : La greffière : Chrystel Tornare Villanueva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