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D-1064/2011 vom 17. Februar 2011</w:t>
      </w:r>
    </w:p>
    <w:p>
      <w:r>
        <w:t>Bundesverwaltungsgericht, 2011-02-17, FR</w:t>
      </w:r>
    </w:p>
    <w:p>
      <w:r>
        <w:rPr>
          <w:b/>
        </w:rPr>
        <w:t xml:space="preserve">Quelle: </w:t>
      </w:r>
      <w:r>
        <w:t>https://mcp.opencaselaw.ch/entscheid/bvger_D-1064_2011</w:t>
      </w:r>
    </w:p>
    <w:p>
      <w:r>
        <w:t>FR: TAF D-1064/2011 du 17 février 2011</w:t>
      </w:r>
    </w:p>
    <w:p>
      <w:r>
        <w:t>IT: TAF D-1064/2011 del 17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D-1064/2011 Arrêt du 17 février 2011 Composition Gérald Bovier, juge unique, avec l'approbation de Gérard Scherrer, juges ; Jean-Bernard Moret-Grosjean, greffier. Parties A._______, né en (...) en Syrie, se disant apatride, recourant, contre Office fédéral des migrations (ODM), Quellenweg 6, 3003 Berne-Wabern, autorité inférieure . Objet Asile (non-entrée en matière) et renvoi (Dublin) ; décision de l'ODM du 7 février 2011 / (...). Vu la demande d'asile de l'intéressé du 1er novembre 2010, le résultat de la comparaison d'empreintes digitales à laquelle l'ODM a pro­cédé le 2 novembre 2010, par le biais du système Eurodac, le procès-verbal de l'audition du 10 novembre 2010, au cours de laquelle l'in­téressé a été invité à se prononcer sur la compétence éventuelle de B._______ pour traiter sa demande d'asile et sur un éventuel trans­fert dans cet Etat, la requête aux fins de prise en charge adressée le 2 décembre 2010 par l'ODM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 ci, les photocopies polychromes de trois documents - apparemment offi­ciels - syriens, produites par courrier du 15 décembre 2010, la décision du 7 février 2011 par laquelle l'ODM, en se fondant sur l'art. 34 al. 2 let. d de la loi sur l'asile du 26 juin 1998 (LAsi, RS 142.31), a refusé d'entrer en matière sur la demande d'asile de l'intéressé, prononcé son transfert en B._______ et ordonné l'exécution de cette mesure, le recours du 14 février 2011, assorti de demandes d'octroi de l'effet suspen­sif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d'empreintes digitales et du procès-verbal de l'audition du 10 novembre 2010, que l'intéressé a transité par B._______ et y a séjourné pen­dant quelques jours avant de gagner la Suisse, que le 2 décembre 2010, l'ODM a ainsi adressé aux autorités (...) une re­quête aux fins de prise en charge fondée sur l'art. 10 al. 1 règle­ment Dublin II (franchissement irrégulier de la frontière d'un Etat membre il y a moins de douze mois), laquelle est toutefois restée sans réponse, qu'il s'ensuit, conformément à l'examen de la compétence selon le règle­ment Dublin II auquel l'ODM a procédé à juste titre en vertu de l'art. 29a al. 1 OA 1, que B._______ est responsable du traitement de la de­mande d'asile de l'in­téressé ; que cet Etat l'a tacitement ad­mis en ne donnant pas suite à la requête de prise en charge qui lui a été adressée ; que l'ab­sence de réponse d'un Etat membre requis équivaut en effet, selon l'art. 18 al. 7 règlement Dublin II, à une acceptation tacite de la requête et entraîne l'obligation de prendre en charge la personne concernée, que l'intéressé n'a fait valoir aucun motif susceptible de remettre en cause son transfert en B._______, que le grief selon lequel il ne pourrait faire l'objet d'une procédure selon le règlement Dublin II, du fait de son apatridie, est à écarter ; qu'en effet, indé­pendamment du caractère effectif ou non de celle-ci, le règlement pré­cité s'applique à toute per­sonne qui n'est pas un citoyen de l'Union euro­péenne, qu'elle soit d'une nationalité déterminée ou, au contraire, apatride (art. 2 let. a règlement Dublin II ; cf. également Christian Filzwieser/Andrea Sprung, Dublin II-Verordnung, 3e éd., Vienne/Graz 2010, K 1 ad art. 2 p. 62), que l'intéressé n'a pas non plus fait état de mauvais traitements détermi­nants sous l'angle de l'art. 3 de la Convention du 4 novembre 1950 de sau­vegarde des droits de l'hom­me et des libertés fon­damentales (CEDH, RS 0.101), ni de la part des autorités (...), ni de la part de tiers, qu'il a toutefois soutenu que les conditions d'existence précaires ren­con­trées en B._______, liées à l'ab­sence de toute prise en charge et de toute aide so­ciale, consti­tuaient des traitements inhumains et dégradants et, partant, une violation de l'art. 3 CEDH, qu'il ne s'agit là cependant que de simples affirmations de sa part, qu'au­cun élément concret et sérieux, en ce qui le concerne, ne vient étayer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arrêt du Tri­bunal administratif fédéral E 5644/2009 consid. 7.6.1 [p. 15] du 31 août 2010),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en rien démontré que tel serait le cas en ce qui le con­cerne, que rien n'indique dans ces conditions qu'il pourrait être ex­posé à des trai­te­ments inhumains ou dégradants, en cas de transfert en B.______, qu'en tout état de cause, s'il était effectivement contraint par les cir­cons­tances à mener en B._______ une existence non conforme à la dignité hu­maine, il lui appartiendrait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Sy­rie, au mépris du principe de non 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Syrie,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arrêt du Tribunal administratif fédéral E 5644/2009 consid. 8 [p. 19ss] du 31 août 2010),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ses problèmes de santé, problèmes qu'il n'a d'ailleurs pas établis, faute de tout certificat ou rapport médical produit, pour s'opposer à son trans­fert, que ce dernier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Filzwieser/Sprung, op. cit.,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arrêt du Tribunal administratif fédéral E 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