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D-1057/2011 vom 18. Februar 2011</w:t>
      </w:r>
    </w:p>
    <w:p>
      <w:r>
        <w:t>Bundesverwaltungsgericht, 2011-02-18, DE</w:t>
      </w:r>
    </w:p>
    <w:p>
      <w:r>
        <w:rPr>
          <w:b/>
        </w:rPr>
        <w:t xml:space="preserve">Quelle: </w:t>
      </w:r>
      <w:r>
        <w:t>https://mcp.opencaselaw.ch/entscheid/bvger_D-1057_2011</w:t>
      </w:r>
    </w:p>
    <w:p>
      <w:r>
        <w:t>FR: TAF D-1057/2011 du 18 février 2011</w:t>
      </w:r>
    </w:p>
    <w:p>
      <w:r>
        <w:t>IT: TAF D-1057/2011 del 18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D-1057/2011 Urteil vom 18. Februar 2011 Besetzung Einzelrichter Martin Zoller, mit Zustimmung von Richterin Gabriela Freihofer; Gerichtsschreiber Daniel Widmer. Parteien A._______, geboren (...), Mali, (...), Beschwerdeführer, Gegen Bundesamt für Migration (BFM), Quellenweg 6, 3003 Bern, Vorinstanz . Gegenstand Nichteintreten auf Asylgesuch und Wegweisung (Dublin-Verfahren);Verfügung des BFM vom 4. Februar 2011 / N (...). Das Bundesverwaltungsgericht stellt, dass der Beschwerdeführer am 16. September 2010 in der Schweiz um Asyl nachsuchte, nachdem er eigenen Angaben zufolge auf dem Luftweg über B._______ am 26. August 2010 nach Italien gereist war, wo ihm bei der Ankunft die Fingerabdrücke abgenommen wurden, dass er von dort am 16. September 2010 in die Schweiz gelangt sei, wie er im Rahmen der Befragung im Empfangs- und Verfahrenszentrum (EVZ) C._______ vom 27. September 2010 auf Frage hin bestätigte (vgl. Akten (...)), dass er gegen eine allfällige Wegweisung nach Italien einzuwenden habe, dass er sein Studium fortsetzen wolle, wobei jedes Land etwa gleichwertig sei, er jedoch in Italien keine Gelegenheit zur Asylgesuchstellung gehabt habe, da die dortigen Behörden mit der Abnahme von Fingerabdrücken überlastet gewesen seien, weshalb sie ihn gebeten hätten, später nochmals vorbeizukommen (vgl. Akten (...)), dass bezüglich der weiteren Aussagen beziehungsweise der Einzel­heiten des rechtserheblichen Sachverhalts auf das Protokoll bei den Akten verwiesen wird (vgl. Akten (...)), dass das BFM - gestützt auf die Aussagen des Beschwerdeführers betreffend Abnahme seiner Fingerabdrücke und die von ihm eingereichten Unterlagen aus Italien ((...) und (...), beide vom (...)) - am 23. November 2010 ein Ersuchen um Übernahme an die italienischen Behörden stellte, welches bis zum Ablauf der Antwortfrist unbeantwortet blieb, dass das Bundesamt mit Verfügung vom 4. Februar 2011 - eröffnet am 8. Februar 2011 - in Anwendung von Art. 34 Abs. 2 Bst. d des Asylgesetzes vom 26. Juni 1998 (AsylG, SR 142.31) auf das Asylgesuch des Beschwerdeführers vom 16. September 2010 nicht eintrat, die Wegweisung nach Italien verfügte, den Beschwerdeführer - unter Androhung von Zwangsmitteln im Unterlassungsfall - aufforderte, die Schweiz spätestens am Tag nach Ablauf der Beschwerdefrist zu verlassen, den Kanton Zürich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Italien für die Durchführung des Asyl- und Wegweisungsverfahrens zuständig, da die Zuständigkeit aufgrund des Ausbleibens einer Stellungnahme innerhalb der festgelegten Frist auf diesen Staat übergegangen sei,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24. Juli 2011 zu erfolgen habe, dass der Beschwerdeführer im Rahmen des ihm dazu am 27. September 2010 gewährten rechtlichen Gehörs keine relevanten Gründe darzulegen vermocht habe, die einer Rückkehr nach Italien entgegenstünden, zumal dieser Staat seinen rechtsstaatlichen Verpflichtungen nachkomme, dass der Vollzug der Wegweisung nach Italien zulässig, zumutbar und möglich sei, dass der Beschwerdeführer mit Eingabe vom 14. Februar 2011 (Datum Poststempel) gegen diese Verfügung beim Bundesverwaltungsgericht Beschwerde erhob und unter Kosten und Entschädigungsfolge beantragte, die angefochtene Verfügung sei aufzuheben und die Vorinstanz anzuweisen, ihr Recht zum Selbsteintritt auszuüben und sich für das Asylverfahren zuständig zu erklären, dass er in prozessualer Hinsicht beantragte, es seien im Sinne vorsorglicher Massnahmen der Beschwerde die aufschiebende Wirkung zu erteilen und die Vollzugsbehörden anzuweisen, von einer Überstellung nach Italien abzusehen, bis das Bundesverwaltungsgericht über die Beschwerde befunden habe, dass schliesslich die Gewährung der unentgeltlichen Prozessführung und der Verzicht auf die Erhebung eines Kostenvorschusses beantragt wurden, dass der Beschwerdeführer zur Begründung im Wesentlichen seine Vorbringen im vorinstanzlichen Verfahren wiederholte und einwendete, er habe beabsichtigt, von seinem Heimatstaat aus direkt in die Schweiz zu reisen, dabei aber aus geografischen Gründen Italien durchqueren müssen, wo er nie ein Asylgesuch habe stellen wollen, jedoch registriert worden sei, dass zudem die humanitäre Situation für Asylsuchende in Italien und Personen, welche im Rahmen des Dublin-Abkommens dorthin transferiert würden, aufgrund der ungenügenden Kapazitäten und des mangelnden Willens der italienischen Behörden, faire und konforme Aufenthaltsbedingungen zu schaffen, unzumutbar sei, dass die vollständigen vorinstanzlichen Akten am 16. Februar 2011 beim Bundesverwaltungsgericht eintrafen, und zieht in Erwägung, dass das Bundesverwaltungsgericht im Bereich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Italien unbestritten ist (vgl. Akten BFM A1 S. 7 f.), dass die italienischen Behörden innerhalb der festgelegten Frist nicht geantwortet haben und das BFM zu Recht feststellte, dass damit gestützt auf Art. 18 Abs. 7 Dublin-II-VO Italien die Aufnahme des Beschwerdeführers akzeptiert habe, dass der Beschwerdeführer somit ohne Weiteres in einen Drittstaat (Italien) ausreisen kann, welcher für die Durchführung des Asyl- und Wegweisungsverfahrens staatsvertraglich zuständig ist, dass der Inhalt der Beschwerde offensichtlich zu keiner anderen Ein­schätzung führt, zumal die Zuständigkeit von Italien zur Durchführung des Asylverfahrens vom Beschwerdeführer nicht bestritten wird, dass keine konkreten Anhaltspunkte dafür vorliegen, Italien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nach Italien geltend machte, das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in Italien ein rechtsstaatlich konformes Verfahren zur Prüfung des Asylgesuchs und der Wegeisung garantiert ist, dass nach dem Gesagten keine konkreten Anhaltspunkte dafür ersichtlich sind, dass der Beschwerdeführer im Falle einer Rückkehr nach Italien in eine existenzielle Notlage geraten würde, dass somit das BFM keine Veranlassung zu einem Selbsteintritt (Art. 3 Abs. 2 Dublin-II-VO) gehabt hat,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des Bundesgesetzes vom 16. Dezember 2005 über die Ausländerinnen und Ausländer (AuG, SR 142.20)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Ergehen des vorliegenden Urteils ohne vorgängige Instruktion die Gesuche um Anordnung einer vorsorglichen Massnahme und um Verzicht auf die Erhebung eines Kostenvorschusses gegenstandslos geworden sind, dass das Gesuch um Gewährung der unentgeltlichen Prozessführung im Sinne von Art. 65 Abs. 1 VwVG abzuweisen ist, da sich die Beschwerde als aussichtslos darstellte,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