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D-1053/2016 vom 26. Februar 2016</w:t>
      </w:r>
    </w:p>
    <w:p>
      <w:r>
        <w:t>Bundesverwaltungsgericht, 2016-02-26, DE</w:t>
      </w:r>
    </w:p>
    <w:p>
      <w:r>
        <w:rPr>
          <w:b/>
        </w:rPr>
        <w:t xml:space="preserve">Quelle: </w:t>
      </w:r>
      <w:r>
        <w:t>https://mcp.opencaselaw.ch/entscheid/bvger_D-1053_2016</w:t>
      </w:r>
    </w:p>
    <w:p>
      <w:r>
        <w:t>FR: TAF D-1053/2016 du 26 février 2016</w:t>
      </w:r>
    </w:p>
    <w:p>
      <w:r>
        <w:t>IT: TAF D-1053/2016 del 26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D-1053/2016 Urteil vom 26. Februar 2016 Besetzung Einzelrichter Fulvio Haefeli, mit Zustimmung von Richter Hans Schürch; Gerichtsschreiberin Karin Schnidrig. Parteien A._______, geboren am (...), Syrien, (...), Beschwerdeführer, gegen Staatssekretariat für Migration (SEM), Quellenweg 6, 3003 Bern, Vorinstanz. Gegenstand Nichteintreten auf Asylgesuch und Wegweisung (Dublin-Verfahren); Verfügung des SEM vom 8. Februar 2016 / N (...). Das Bundesverwaltungsgericht stellt fest, dass der Beschwerdeführer eigenen Angaben zufolge sein Heimatland im Herbst 2015 verliess und am 25. Dezember 2015 via B._______, C._______, D._______, E._______, F._______, G._______, H._______ und Deutschland illegal in die Schweiz einreiste, wo er gleichentags im Empfangs- und Verfahrenszentrum I._______ um Asyl nachsuchte, dass der Beschwerdeführer im Rahmen des rechtlichen Gehörs anlässlich der Befragung zur Person am 14. Januar 2016 erklärte, er könne weder nach Deutschland noch in die anderen Länder gehen, dass er in Deutschland gesagt habe, er wolle in die Schweiz, woraufhin sie erwidert hätten, das sei kein Problem, die Fingerabdrücke würden aus Sicherheitsgründen abgenommen, dass sein Vater und zwei Brüder in der Schweiz seien, dass das SEM mit Verfügung vom 8. Februar 2016 - eröffnet am 17. Februar 2016 - in Anwendung von Art. 31a Abs. 1 Bst. b AsylG (SR 142.31) auf das Asylgesuch des Beschwerdeführers vom 25. Dezember 2015 nicht eintrat, die Wegweisung nach Deutschland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20. Februar 2016 gegen diese Verfügung beim Bundesverwaltungsgericht Beschwerde erhob und dabei beantragte, der Entscheid des SEM vom 8. Februar 2016 sei aufzuheben und das Asylgesuch in der Schweiz zu behandeln, dass das Dublin-Verfahren aufzuheben und die Zuständigkeit der Schweiz für die Durchführung des Asylverfahrens festzuhalten sei, dass die unentgeltliche Prozessführung zu gewähren und auf die Erhebung eines Kostenvorschusses zu verzichten sei, dass mit Eingabe vom 20. Februar 2016 (Poststempel vom 23. Februar 2016) ein weiteres Beschwerdeexemplar eingereicht wurde, dass auf die Beschwerdebegründung - soweit entscheidrelevant - in den nachfolgenden Erwägungen einzugehen ist, dass die vorinstanzlichen Akten am 23.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22. Dezember 2015 in Deutschland ein Asylgesuch eingereicht hat, dass die deutschen Behörden am 8. Februar 2016 das im Sinne von Art. 18 Abs. 1 Bst. b Dublin-III-VO gestellte Übernahmeersuchen des SEM vom 1. Februar 2016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das SEM sei mit seiner Beurteilung falsch gelegen, weil er sich in Deutschland nicht aufgehalten und dort kein Asyl beantragt habe, dass Deutschland nicht sein Reiseziel, sondern lediglich eine Zwischenstation der Durchreise gewesen sei, dass er, seine Mutter und sein Bruder (...) zum Vater und zu den beiden anderen Brüdern in die Schweiz hätten kommen und hier Asyl hätten beantragen wollen, dass sie durch die Flucht getrennt worden seien, dass seine ganze Familie, Eltern und Geschwister, nun in der Schweiz lebe, dass man in Deutschland seine Fingerabdrücke zwangsmässig registriert habe, diese laut der Polizei jedoch nicht für Asyl, sondern aus Gründen der Sicherheit abgenommen worden seien, dass seine Eltern im fortgeschrittenen Alter seien und auf Hilfe, Betreuung und Beistand angewiesen seien, dass die beiden in der Schweiz lebenden Brüder (...) und (...) verheiratet seien, eigene Familien hätten und kaum Zeit hätten, sich um die Eltern zu kümmern, dass die Situation extrem schwierig sei, da die Familie durch den Krieg getrennt worden sei und nun vor einer erneuten Trennung stehe, dass sie alle sehr darunter leiden würden, die Eltern kaum ein normales Alltagsleben führen könnten und eine Rückschaffung nach Deutschland sich kontraproduktiv auf deren Gesundheitszustand auswirken könne, dass er ausserdem in Deutschland niemanden habe, dass ein schwerwiegender humanitärer Grund gegen eine Rückschaffung spreche, dass der Beschwerdeführer mit seinen Vorbringen implizit die Anwendung von Art. 17 Abs. 1 Dublin-III-VO respektive Art. 29a Abs. 3 AsylV 1 fordert, dass bereits das faktische Betreten des Hoheitsgebiets eines Mitgliedstaats Anknüpfungspunkt für die Zuständigkeit zur Durchführung des Asyl- und Wegweisungsverfahrens bildet (vgl. Art. 13 Abs. 1 Dublin-III-VO), weshalb der Beschwerdeführer aus seinen Vorbringen, er habe sich in Deutschland nicht aufgehalten, dort kein Asyl beantragt und sei lediglich aus Sicherheitsgründen daktyloskopiert worden, nichts für sich ableiten kann, dass sich die deutschen Behörden im Übrigen mit seiner Übernahme einverstanden erklärten,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gestützt auf die Ausführungen des Beschwerdeführers sodann zu prüfen ist, ob die Anwesenheit seiner Eltern und Geschwister in der Schweiz einer Überstellung im Rahmen des vorliegenden Dublin-Verfahrens entgegensteht beziehungsweise ob eine Rückführung des Beschwerdeführers nach Deutschland gegen Art. 8 EMRK verstossen würde, dass sich auf den Schutz von Art. 8 EMRK die Mitglieder der Kernfamilie berufen können, mithin die Ehegatten und ihre minderjährigen Kinder, dass Eltern und Geschwister nicht unter den Schutzbereich dieser Bestimmung fallen, weshalb der volljährige Beschwerdeführer daraus nichts zu seinem Vorteil ableiten kann, dass vorliegend auch ein besonderes Abhängigkeitsverhältnis im Sinne von Art. 16 Abs. 1 Dublin-III-VO (wegen Schwangerschaft, eines neugeborenen Kindes, schwerer Krankheit, ernsthafter Behinderung oder hohen Alters) - ungeachtet dessen, dass die Eltern auf Hilfe, Betreuung und Beistand angewiesen sein sollen - nicht belegt ist,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bei seiner Familie nichts zu seinen Gunsten ableiten kann,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die Beschwerde in Anbetracht der vorstehenden Erwägungen abzuweisen ist, dass mit dem vorliegenden Urteil in der Hauptsache das Gesuch um Verzicht auf die Erhebung eines Kostenvorschusses gegenstandslos geworden ist,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