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D-1051/2015 vom 25. Februar 2015</w:t>
      </w:r>
    </w:p>
    <w:p>
      <w:r>
        <w:t>Bundesverwaltungsgericht, 2015-02-25, DE</w:t>
      </w:r>
    </w:p>
    <w:p>
      <w:r>
        <w:rPr>
          <w:b/>
        </w:rPr>
        <w:t xml:space="preserve">Quelle: </w:t>
      </w:r>
      <w:r>
        <w:t>https://mcp.opencaselaw.ch/entscheid/bvger_D-1051_2015</w:t>
      </w:r>
    </w:p>
    <w:p>
      <w:r>
        <w:t>FR: TAF D-1051/2015 du 25 février 2015</w:t>
      </w:r>
    </w:p>
    <w:p>
      <w:r>
        <w:t>IT: TAF D-1051/2015 del 25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D-1051/2015/wua Urteil vom 25. Februar 2015 Besetzung Einzelrichter Hans Schürch, mit Zustimmung von Richter Fulvio Haefeli; Gerichtsschreiberin Martina Kunert. Parteien A._______, geboren (...), B._______, geboren (...), C._______, geboren (...), Kosovo, Beschwerdeführende, gegen Staatssekretariat für Migration (SEM; zuvor Bundesamt für Migration, BFM), Quellenweg 6, 3003 Bern, Vorinstanz. Gegenstand Nichteintreten auf Asylgesuch und Wegweisung (Dublin-Verfahren); Verfügung des SEM vom 11. Februar 2015 / N (...). Das Bundesverwaltungsgericht stellt fest, dass die Beschwerdeführenden am 12. Januar 2015 in der Schweiz um Asyl nachsuchten, dass die Beschwerdeführenden am 19. Januar 2015 zur Person (BzP) befragt wurden, dass das SEM mit Verfügung vom 11. Februar 2015 - eröffnet am 17. Februar 2015 - in Anwendung von Art. 31a Abs. 1 Bst. b AsylG (SR 142.31) auf das Asylgesuch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19. Februar 2015 gegen diesen Entscheid beim Bundesverwaltungsgericht Beschwerde erhoben und dabei beantragten, es sei die Verfügung des SEM aufzuheben, die Flüchtlingseigenschaft anzuerkennen und Asyl zu gewähren; es sei festzustellen, dass der Vollzug der Wegweisung unzulässig, unzumutbar und unmöglich ist und es sei die vorläufige Aufnahme anzuordnen; die zuständigen Behörden seien vorsorglich anzuweisen, die Kontaktaufnahme mit den Behörden des Heimat- oder Herkunftsstaates sowie jegliche Datenweitergabe an dieselben zu unterlassen; eventualiter seien die Beschwerdeführenden bei bereits erfolgter Datenweitergabe darüber in einer separaten Verfügung zu informieren, dass in verfahrensrechtlicher Hinsicht um die vollumfängliche unentgeltliche Prozessführung und den Verzicht auf Erhebung eines Kostenvorschusses ersucht wurde; eventualiter sei die aufschiebende Wirkung der Beschwerde wiederherzustellen, dass die vorinstanzlichen Akten am 23.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dementsprechend auch auf den Beschwerdeantrag betreffend Feststellung der Unzulässigkeit, Unzumutbarkeit und Unmöglichkeit des Vollzugs der Wegweisung und die Anordnung der vorläufigen Aufnahme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Beschwerdeführenden mit der «Eurodac»-Datenbank ergab, dass diese am (...) (Beschwerdeführerin) beziehungsweise am (...) (Beschwerdeführer) in Frankreich ein Asylgesuch eingereicht hatten, dass das SEM die französischen Behörden am 29. Januar 2015 um Wiederaufnahme der Beschwerdeführenden gestützt auf Art. 23 Dublin-III-VO ersuchte, dass die französischen Behörden dem Gesuch um Übernahme am 10. Februar 2015 zustimmten, dass die Beschwerdeführenden nicht bestreiten, in Frankreich ein Asylgesuch eingereicht zu haben, und auch die grundsätzliche Zuständigkeit dieses Mitgliedstaates unbestritten blieb, dass die Ausführungen des Beschwerdeführers anlässlich der BzP, er habe in Frankreich einige Täter gesehen, die beauftragt worden seien, Leute umzubringen, durch nichts belegt, dass auch die Aussage der Beschwerdeführerin, sie brauche Ruhe und ein ruhiges Leben, an der Zuständigkeit Frankreichs nichts zu ändern vermag, dass die Zuständigkeit Frankreichs somit gegeben ist,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ihrem Vorbringen, Frankreich sei kein sicheres Land für sie, da ihnen dort mit dem Tod gedroht worden sei, sollten sie sich an die Polizei wenden, implizit die Anwendung der Ermessensklausel von Art. 17 Abs. 1 Dublin-III-VO fordern, was zum Selbsteintritt der Schweiz und zur Beurteilung des Antrags auf internationalen Schutz durch dieses Land führen würde, dass die Beschwerdeführenden kein konkretes und ernsthaftes Risiko dargetan haben, die französischen Behörden würden sich weigern, sie wieder aufzunehmen und ihren Antrag auf internationalen Schutz unter Einhaltung der Regeln der Verfahrensrichtlinie zu prüfen, dass den Akten wie insbesondere den eingereichten Beweismitteln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Frankreich würde ihnen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könnten (vgl. Art. 26 Aufnahmerichtlinie), dass sich die Beschwerdeführerin auf ihren Gesundheitszustand beruft, der einer Überstellung entgegenstehe, indem sie darlegt, seitdem sie einen negativen Entscheid in Frankreich bekommen hätten, leide sie unter starken Kopfschmerzen und habe stressbedingt innert kürzester Zeit graue Haare bekommen, dass sie gemäss medizinischem Bericht vom 29. September 2014 von Dr. D._______, Besançon, an einer posttraumatischen Belastungsstörung leide, dass die Beschwerdeführenden damit implizit geltend machen, die Überstellung nach Frankreich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welche in Frankreich insgesamt sieben Termine mit einem Psychologen wahrgenommen hat, ohne dabei medikamentöse Hilfe beansprucht zu haben, dass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und Abs. 2 VwVG nicht erfüllt sind, dass mit dem vorliegenden Entscheid in der Hauptsache das Gesuch um Verzicht auf die Erhebung eines Kostenvorschusses ebenso gegenstandlos wird wie der Antrag, die zuständige Behörde sei vorsorglich anzuweisen, die Kontaktaufnahme mit den Behörden des Heimatstaats sowie jegliche Datenweitergabe an dieselben zu unterlassen, respektive bei bereits erfolgter Datenweitergabe sei die Beschwerdeführerin darüber mit separater Verfügung zu informieren,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mit dem Vollzug der angefochtenen Verfügung beauftragten Behörden werden angewiesen, die französischen Behörden vorgängig in geeigneter Weise über die spezifischen medizinischen Umstände zu informieren. 3. Das Gesuch um Gewährung der unentgeltlichen Prozessführung im Sinne von Art. 65 Abs. 1 und 2 VwVG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