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D-104/2017 vom 13. Januar 2017</w:t>
      </w:r>
    </w:p>
    <w:p>
      <w:r>
        <w:t>Bundesverwaltungsgericht, 2017-01-13, DE</w:t>
      </w:r>
    </w:p>
    <w:p>
      <w:r>
        <w:rPr>
          <w:b/>
        </w:rPr>
        <w:t xml:space="preserve">Quelle: </w:t>
      </w:r>
      <w:r>
        <w:t>https://mcp.opencaselaw.ch/entscheid/bvger_D-104_2017</w:t>
      </w:r>
    </w:p>
    <w:p>
      <w:r>
        <w:t>FR: TAF D-104/2017 du 13 janvier 2017</w:t>
      </w:r>
    </w:p>
    <w:p>
      <w:r>
        <w:t>IT: TAF D-104/2017 del 13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D-104/2017 Urteil vom 13. Januar 2017 Besetzung Einzelrichterin Daniela Brüschweiler, mit Zustimmung von Richter Yannick Antoniazza-Hafner; Gerichtsschreiberin Susanne Burgherr. Parteien A._______, geboren am (...), Marokko, vertreten durch lic. iur. LL.M. Susanne Sadri, Asylhilfe Bern, Beschwerdeführerin, gegen Staatssekretariat für Migration (SEM), Quellenweg 6, 3003 Bern, Vorinstanz. Gegenstand Nichteintreten auf Asylgesuch und Wegweisung (Dublin-Verfahren); Verfügung des SEM vom 13. Dezember 2016 / N (...). Das Bundesverwaltungsgericht stellt fest, dass die Beschwerdeführerin am 25. November 2016 in der Schweiz um Asyl nachsuchte und angab, sie heisse B._______ und stamme aus C._______, dass sie anlässlich ihrer Befragung im Empfangs- und Verfahrenszentrum D._______ vom 1. Dezember 2016 im Wesentlichen vorbrachte, die am 25. November 2016 angegebene Identität sei falsch, in Wahrheit heisse sie A._______ und sei marokkanische Staatsangehörige, dass sie keine Identitätspapiere einreichen könne, da sie sowohl ihren Pass als auch ihre Identitätskarte weggeworfen habe, dass sie Marokko im Jahr 2015 verlassen habe, da sie an (...) leide und von ihrem Bruder bedroht und aufgefordert worden sei, das Haus zu verlassen, dass sie via die Türkei, Griechenland, Mazedonien, Serbien und Ungarn, wo ihr gesagt worden sei, dass keine Asylbewerber aufgenommen würden, nach Österreich gelangt sei, dass sie am 15. September 2016 in Österreich ein Asylgesuch gestellt, aber vor einer Woche einen negativen Entscheid erhalten habe, gegen welchen sie zwar Beschwerde erhoben habe, aber nicht annehme, dass diese noch hängig sei, da sie zuletzt aufgefordert worden sei, Österreich zu verlassen und nach Hause zurückzukehren, dass sie am 25. November 2016 von Österreich her in die Schweiz gereist sei, dass sie hierzulande in einer Moschee mit einem algerischen Staatsangehörigen namens E._______, dessen Nachname sie vergessen habe, nach islamischen Regeln religiös getraut worden sei, was im beiliegenden Zeugnis des Imams des muslimischen Vereins in D._______ vom 26. November 2016 bestätigt werde, dass es sich dabei nicht um eine richtige Heirat, sondern nur um eine religiöse Trauung gehandelt habe und sie diese denn auch nicht beim Zivilstandsamt hätten registrieren lassen, dass sie nicht nach Österreich, wo ihr Asylantrag nicht angenommen worden sei, zurückkehren wolle, dass sie aufgrund ihrer (...)-Erkrankung Medikamente einnehmen müsse und die entsprechenden Medikamentenpackungen bei ihrer Ankunft in der Schweiz fotografiert worden seien, dass bezüglich der weiteren Aussagen beziehungsweise Einzelheiten des rechtserheblichen Sachverhalts auf das Protokoll bei den Akten verwiesen wird (vgl. vorinstanzliche Akten A7), dass das SEM mit Verfügung vom 13. Dezember 2016 - eröffnet am 29. Dezember 2016 - in Anwendung von Art. 31a Abs. 1 Bst. b AsylG (SR 142.31) auf das Asylgesuch nicht eintrat, die Wegweisung aus der Schweiz nach Österreich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5. Januar 2017 beim Bundesverwaltungsgericht Beschwerde erhob, worin um Aufhebung der vorinstanzlichen Verfügung und um Anweisung an die Vorinstanz, das Recht auf Selbsteintritt auszuüben und auf das Asylgesuch einzutreten, ersucht wurde, dass in verfahrensrechtlicher Hinsicht um Gewährung der aufschiebenden Wirkung der Beschwerde sowie um Bewilligung der unentgeltlichen Prozessführung und um Verzicht auf die Erhebung eines Kostenvorschusses ersucht wurde, dass die Beschwerdeführerin zudem darum ersuchte, dass ihre Beschwerde gemeinsam mit derjenigen von F._______ (Anmerkung Gericht: Beschwerdeverfahren D-107/2017) behandelt werde, dass die Beschwerdeführerin im Wesentlichen geltend machte, sie habe den algerischen Staatsangehörigen F._______, der in Italien einen negativen Asylentscheid erhalten habe und den das SEM mit separater Verfügung vom 21. Dezember 2016 nach Italien zurückschicken wolle, im Oktober 2016 in Österreich kennengelernt und sie hätten sich dort nach islamischen Regeln religiös trauen lassen, dass ihr in Österreich nach Erhalt des ablehnenden Asylentscheids die Ausschaffung gedroht habe, worauf sie und F._______ in die Schweiz gereist seien, wo sie beide unter falschen Personalien um Asyl ersucht hätten, dass sie im vorinstanzlichen Verfahren eine Bestätigung ihrer religiösen Vermählung eingereicht hätten, dass ihnen die staatliche Registrierung der religiösen Vermählung zwar aufgrund fehlender heimatlicher Identitätsausweise bisher nicht möglich gewesen sei, sie aber dennoch als Ehepaar zu behandeln und nicht zu trennen seien, zumal gemäss Art. 11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Mitgliedstaat für alle Familienangehörigen zuständig sein solle, dass auch Art. 16 Dublin-III-VO heranzuziehen sei, oder sich die Schweiz gestützt auf Art. 17 Dublin-III-VO aus humanitären Gründen für die Durchführung ihrer Asylverfahren für zuständig zu erklären habe, dass ihre (...)-Erkrankung weiterhin medikamentös behandelt werden müsse, wie der beiliegende Bericht des (...) vom 23. Dezember 2016 zeige, und sie diesbezüglich in Österreich nicht richtig behandelt worden sei, dass auf die weitere Beschwerdebegründung - soweit entscheidwesentlich - in den nachfolgenden Erwägungen einzugehen ist, dass die vorinstanzlichen Akten am 10.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aus den nachfolgend aufgeführten Gründen kein Anlass für eine Vereinigung des vorliegenden Verfahrens mit dem Beschwerdeverfahren von F._______ besteht und der entsprechende Antrag abzuweisen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Kapital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vorab festzustellen ist, dass das von der Beschwerdeführerin angerufene Familienverfahren von Art. 11 Bst. b Dublin-III-VO, wonach bei gleichzeitiger Antragstellung mehrerer Familienangehöriger, bei denen die Anwendung der in der Dublin-III-VO genannten Kriterien ihre Trennung zur Folge haben könnte, derjenige Mitgliedstaat zuständig ist, der für die Prüfung des von dem ältesten Familienmitglied gestellten Antrags zuständig ist, vorliegend nicht zur Anwendung gelangt, dass Art. 11 Dublin-III-VO nämlich den Familienbegriff von Art. 2 Bst. g Dublin-III-VO plus unverheiratete minderjährige Geschwister umfasst (vgl. Filzwieser/Sprung, a.a.O., K4 zu Art. 11), dass gemäss Art. 2 Bst. g Dublin-III-VO unter den Begriff «Familienangehörige» der Ehegatte eines Antragstellers oder sein nicht verheirateter Partner, der mit ihm eine dauerhafte Beziehung führt, fällt, sofern die Familie bereits im Herkunftsland bestanden hat, dass die Beschwerdeführerin und F._______, die unbestrittenermassen nicht zivilrechtlich verheiratet sind und sich durch einen muslimischen Verein in D._______ am 26. November 2016 ein auf falsche Personalien lautendes Zeugnis einer religiösen Trauung ausstellen liessen, aufgrund der Aktenlage nicht als Familienangehörige im Sinne von Art. 2 Bst. g Dublin-III-VO zu betrachten sind, zumal sie sich erst Ende Oktober 2016 in Österreich kennengelernt hätten und die Beschwerdeführerin im Rahmen ihrer Befragung vom 1. Dezember 2016 nicht einmal in der Lage war, den Nachnamen ihres Partners zu nennen (vgl. A7 S. 4), so dass nicht von einer gefestigten und bereits längere Zeit andauernden Beziehung im Sinne von Art. 8 EMRK gesprochen werden kann, dass daher vorliegend kein Familienverfahren im Sinne von Art. 11 Dublin-III-VO (Familienverfahren) durchzuführen ist, dass ein Abgleich der Fingerabdrücke der Beschwerdeführerin mit der «Eurodac»-Datenbank ergab, dass diese am 15. September 2016 in Österreich ein Asylgesuch eingereicht hatte, dass das SEM die österreichischen Behörden deshalb am 6. Dezember 2016 um Wiederaufnahme der Beschwerdeführerin gestützt auf Art. 18 Abs. 1 Bst. b Dublin-III-VO ersuchte, dass die österreichischen Behörden dem Gesuch am 12. Dezember 2016 gestützt auf Art. 18 Abs. 1 Bst. b Dublin-III-VO ausdrücklich zustimmten, dass die Zuständigkeit Österreichs für die Durchführung des Asyl- und Wegweisungsverfahrens der Beschwerdeführerin somit gegeben ist, und deren Wunsch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Österreichs auch mit den Vorbringen im vorinstanzlichen Verfahren und den Ausführungen in der Rechtsmitteleingabe vom 5. Januar 2017 nicht zu negieren vermag, dass, selbst wenn das Asylverfahren der Beschwerdeführerin in Österreich bereits rechtskräftig abgeschlossen sein sollte, Österreich gemäss Art. 18 Abs. 1 Bst. d Dublin-III-VO weiterhin für das Verfahren der Beschwerdeführerin bis zu einem allfälligen Wegweisungsvollzug beziehungsweise einer Regelung ihres Aufenthaltsstatus zuständig ist,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ihren Vorbringen, wonach sie an (...) leide und in Österreich nicht ausreichend medizinisch behandelt worden sei und zudem mit F._______ zusammenbleiben möchte,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Österreich Gefahr laufen würde, eine Verletzung ihrer Grundrechte zu erleiden, dass indes kein Grund zur Annahme besteht, die österreichischen Behörden, die der Rückübernahme der Beschwerdeführerin ausdrücklich zugestimmt haben, würden sich weigern, deren Antrag auf internationalen Schutz unter Einhaltung der Regeln der Verfahrensrichtlinie zu prüfen respektive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auch keine konkreten Anhaltspunkte vorliegen, wonach Österreich der Beschwerdeführerin die ihr gemäss Aufnahmerichtlinie zustehenden Lebensbedingungen vorenthalten würde, dass hinsichtlich der Berufung der Beschwerdeführerin auf ihren Gesundheitszustand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es sich dabei um seltene Ausnahmefälle handelt, in denen sich die betroffene Person in einem dermassen schlechten Zustand befindet, dass sie nach einer Überstellung mit dem sicheren Tod rechnen müsste, und sie dabei keinerlei soziale Unterstützung erwarten kann, dass dies für die Situation der Beschwerdeführerin, die laut dem Bericht des (...) vom 23. Dezember 2016 für diverse Untersuchungen vom 18. bis 23. Dezember 2016 hospitalisiert war (Diagnosen: [...]; medikamentöse Behandlung) nicht zutrifft, zumal Österreich über eine ausreichende medizinische Infrastruktur verfügt,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die Beschwerdeführerin mit dem Einwand, ihre (...)-Erkrankung sei in Österreich nicht ausreichend behandelt worden, nicht darzulegen vermochte, Österreich würde ihr eine adäquate medizinische Behandlung im Sinne der erwähnten Aufnahmerichtlinie verweigern, dass die von der Beschwerdeführerin bei der Einreise in die Schweiz mitgeführten Medikamente, die ihr in Österreich verschrieben und abgegeben wurden (fünf Medikamentenpackungen), vielmehr zeigen, dass sie in Österreich Zugang zu medizinischer Betreuung hatte und es ihr obliegt, sich bei Bedarf wiederum an die zuständigen österreichischen Behörden vor Ort zu wenden, dass die schweizerischen Behörden, die mit dem Vollzug der angefochtenen Verfügung beauftragt sind, zudem den medizinischen Umständen bei der Bestimmung der konkreten Modalitäten der Überstellung der Beschwerdeführenden Rechnung tragen und die österreichischen Behörden vorgängig in geeigneter Weise über die spezifischen medizinischen Umstände informieren werden (vgl. Art. 31 f. Dublin-III-VO), dass die gesundheitlichen Probleme der Beschwerdeführerin damit einer Überstellung nach Österreich nicht entgegenzustehen vermögen, dass hinsichtlich des Vorbringens der Beschwerdeführerin, sie möchte mit F._______, der - wie zuvor festgestellt - nicht zur Kernfamilie gemäss Art. 2 Bst. g Dublin-III-VO zu zählen ist, zusammenbleiben,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angesichts der Angabe der Beschwerdeführerin, F._______ erst im Oktober 2016 in Österreich kennengelernt zu haben, und ihrer Unfähigkeit bei der Befragung vom 1. Dezember 2016, den Nachnamen ihres Partners zu nennen (vgl. A7 S. 4), wie bereits vorstehend erwähnt nicht von einer stabilen, gefestigten und bereits längere Zeit andauernden Beziehung im Sinne der Rechtsprechung zu Art. 8 EMRK ausgegangen werden kann, und F._______ im Übrigen in der Schweiz nicht über ein gefestigtes Anwesenheitsrecht verfügt, dass die Beschwerdeführerin schliesslich auch mit dem Hinweis auf Art. 16 Dublin-III-VO (besonderes Abhängigkeitsverhältnis zu Eltern, Kindern oder Geschwistern) nichts zu ihren Gunsten abzuleiten vermag, zumal sie gemäss eigenen Angaben in der Schweiz über keine, von Art. 16 Dublin-III-VO erfassten familiären Beziehungen verfügt (vgl. A7 S. 6),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