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D-1049/2022 vom 6. Mai 2022</w:t>
      </w:r>
    </w:p>
    <w:p>
      <w:r>
        <w:t>Bundesverwaltungsgericht, 2022-05-06, DE</w:t>
      </w:r>
    </w:p>
    <w:p>
      <w:r>
        <w:rPr>
          <w:b/>
        </w:rPr>
        <w:t xml:space="preserve">Quelle: </w:t>
      </w:r>
      <w:r>
        <w:t>https://mcp.opencaselaw.ch/entscheid/bvger_D-1049_2022</w:t>
      </w:r>
    </w:p>
    <w:p>
      <w:r>
        <w:t>FR: TAF D-1049/2022 du 6 mai 2022</w:t>
      </w:r>
    </w:p>
    <w:p>
      <w:r>
        <w:t>IT: TAF D-1049/2022 del 6 maggio 2022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vom 24.Februar 2022 wird aufgehoben und die Sache im Sinne der Erwägungen zur vollständigen und richtigen Sachverhaltsabklärung sowie zur erneuten Beurteilung und Entscheidung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den Beschwerdeführer, das SEM und die kantonale Migrationsbehörde. Die Einzelrichterin: Der Gerichtsschreiber: Susanne Bolz-Reimann Jonas Perrin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