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D-1049/2016 vom 25. Februar 2016</w:t>
      </w:r>
    </w:p>
    <w:p>
      <w:r>
        <w:t>Bundesverwaltungsgericht, 2016-02-25, DE</w:t>
      </w:r>
    </w:p>
    <w:p>
      <w:r>
        <w:rPr>
          <w:b/>
        </w:rPr>
        <w:t xml:space="preserve">Quelle: </w:t>
      </w:r>
      <w:r>
        <w:t>https://mcp.opencaselaw.ch/entscheid/bvger_D-1049_2016</w:t>
      </w:r>
    </w:p>
    <w:p>
      <w:r>
        <w:t>FR: TAF D-1049/2016 du 25 février 2016</w:t>
      </w:r>
    </w:p>
    <w:p>
      <w:r>
        <w:t>IT: TAF D-1049/2016 del 25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D-1049/2016 Urteil vom 25. Februar 2016 Besetzung Einzelrichter Bendicht Tellenbach, mit Zustimmung von Richter Walter Stöckli, Gerichtsschreiber Linus Sonderegger. Parteien A._______, geboren am (...), Afghanistan, Beschwerdeführer, gegen Staatssekretariat für Migration (SEM), Quellenweg 6, 3003 Bern, Vorinstanz. Gegenstand Nichteintreten auf Asylgesuch und Wegweisung (Dublin-Verfahren); Verfügung des SEM vom 9. Februar 2016 / N (...). Das Bundesverwaltungsgericht stellt fest, dass der Beschwerdeführer am 21. November 2015 in der Schweiz um Asyl nachsuchte, dass er anlässlich der Gesuchstellung eine temporäre Aufenthaltsbewilligung für sechs Monate für Slowenien vom (...) November 2015, eine Verfügung der kroatischen Behörden vom (...) November 2015, gemäss welcher der Beschwerdeführer Kroatien innerhalb von sieben Tagen zu verlassen habe, sowie eine deutsche Bescheinigung über die Meldung als Asylsuchender vom (...) November 2015 auf sich trug, dass das SEM dem Beschwerdeführer am 26. November 2015 das rechtliche Gehör zur mutmasslichen Zuständigkeit Deutschlands für die Durchführung des Asyl- und Wegweisungsverfahrens gewährte, dass der Beschwerdeführer im Wesentlichen angab, es seien ihm in Deutschland zwar die Fingerabdrücke von sechs Fingern genommen worden, dies aber aus Sicherheitsgründen und nicht im Rahmen eines Asylgesuchs, dass er in Deutschland kein Asylgesuch habe stellen wollen und die ihm dort gestellte Frage, ob er in Deutschland bleiben wolle, verneint habe, dass das SEM gestützt auf die temporäre Aufenthaltsbewilligung vom (...) November 2015 und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zuständige slowenische Behörde am 21. Dezember 2015 um Wiederaufnahme des Beschwerdeführers ersuchte, dass das SEM dem Beschwerdeführer am 21. Dezember 2015 das rechtliche Gehör zur mutmasslichen Zuständigkeit Sloweniens für die Durchführung des Asyl- und Wegweisungsverfahrens gewährte, in dem ihm Gelegenheit geboten wurde, sich schriftlich innert Frist zu äussern, dass der Beschwerdeführer mit Schreiben vom 30. Dezember 2015 mitteilte, er wolle nicht nach Slowenien zurück, denn er sei mit dem Ziel, in der Schweiz ein Asylgesuch zu stellen, aus seinem Heimatland geflüchtet, dass er in Slowenien bloss durchgereist sei, ohne dort ein Asylgesuch gestellt zu haben, da er dort nicht ein Asylverfahren habe durchlaufen wollen, sondern in der Schweiz, wo er sich gegenwärtig sehr wohl fühle, dass die slowenischen Behörden mit Schreiben vom 14. Januar 2016 dem Ersuchen des SEM vom 21. Dezember 2015 nicht nachkamen und die Wiederaufnahme des Beschwerdeführers verweigerten - eine Haltung, welche auch nach erneutem Ersuchen des SEM vom 1. Februar 2016 nicht geändert wurde, wie dem Schreiben der slowenischen Behörden vom 2. Februar 2016 zu entnehmen ist, dass das SEM gestützt auf die Verfügung der kroatischen Behörden vom (...) November 2015, gemäss welcher der Beschwerdeführer Kroatien innerhalb von sieben Tagen zu verlassen habe, und Art. 13 Abs. 1 Dublin-III-VO die zuständige kroatische Behörde am 3. Februar 2016 um Wiederaufnahme des Beschwerdeführers ersuchte, dass das SEM gleichentags auch die zuständige deutsche Behörde um Wiederaufnahme des Beschwerdeführers ersuchte, gestützt auf die Bescheinigung über die Meldung als Asylsuchender vom (...) November 2015, und Art. 18 Abs. 1 Bst. b Dublin-III-VO, dass die deutschen Behörden diesem Ersuchen am 8. Februar 2016 zustimmten, dass die kroatischen Behörden gleichentags informiert wurden, dass das Ersuchen des SEM um Wiederaufnahme vom 3. Februar 2016 durch die Zustimmung Deutschlands zur Wiederaufnahme des Beschwerdeführers obsolet wurde, dass das SEM mit Verfügung vom 9. Februar 2016 - eröffnet frühestens am 12. Februar 2016 - in Anwendung von Art. 31a Abs. 1 Bst. b AsylG (SR 142.31) auf das Asylgesuch nicht eintrat, die Wegweisung aus der Schweiz nach Deutschland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19. Februar 2016 (Poststempel) gegen diesen Entscheid beim Bundesverwaltungsgericht Beschwerde erhob und dabei sinngemäss beantragte, auf sein Asylgesuch sei einzutreten, dass die vorinstanzlichen Akten am 23.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eingereichten Bescheinigung über die Meldung als Asylsuchender vom (...) November 2015 entnommen werden kann, dass der Beschwerdeführer am (...) November 2015 in Deutschland einreiste und ein Asylverfahren eingeleitet wurde, dass das SEM die deutschen Behörden am 3. Februar 2016 um Wiederaufnahme des Beschwerdeführers gestützt auf Art. 18 Abs. 1 Bst. b Dublin-III-VO ersuchte, dass die deutschen Behörden dem Gesuch um Übernahme am 8. Februar 2016 zustimmten, dass die grundsätzliche Zuständigkeit Deutschlands somit gegeben ist, dass der Beschwerdeführer anlässlich der Gewährung des rechtlichen Gehörs zur allfälligen Zuständigkeit Deutschlands für die Durchführung des Asyl- und Wegweisungsverfahren nur ausführte, er habe in Deutschland kein Asylgesuch stellen wollen, sowie dass er seine Fingerabdrücke dort nur zu Sicherheitszwecken habe nehmen lassen, dass das SEM gestützt auf die Bescheinigung über die Meldung als Asylsuchender in Deutschland zu Recht von der Anwendbarkeit von Art. 18 Abs.1 Bst. b Dublin-III-VO ausging,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der Beschwerdeführer lediglich vorbringt, er habe in Deutschland kein Asylgesuch gestellt beziehungsweise kein solches habe stellen und nur durchreisen wollen, womit kein konkretes und ernsthaftes Risiko dargetan wird,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Hinweise für die Annahme dargetan hat, Deutschland würde ihm dauerhaft die ihm gemäss Aufnahmerichtlinie zustehenden minimalen Lebensbedingungen vorenthalten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