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D-1046/2013 vom 7. März 2013</w:t>
      </w:r>
    </w:p>
    <w:p>
      <w:r>
        <w:t>Bundesverwaltungsgericht, 2013-03-07, FR</w:t>
      </w:r>
    </w:p>
    <w:p>
      <w:r>
        <w:rPr>
          <w:b/>
        </w:rPr>
        <w:t xml:space="preserve">Quelle: </w:t>
      </w:r>
      <w:r>
        <w:t>https://mcp.opencaselaw.ch/entscheid/bvger_D-1046_2013</w:t>
      </w:r>
    </w:p>
    <w:p>
      <w:r>
        <w:t>FR: TAF D-1046/2013 du 7 mars 2013</w:t>
      </w:r>
    </w:p>
    <w:p>
      <w:r>
        <w:t>IT: TAF D-1046/2013 del 7 marzo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D-1046/2013 Arrêt du 7 mars 2013 Composition Claudia Cotting-Schalch, juge unique, avec l'approbation de François Badoud, juge, Joanna Allimann, greffière. Parties A._______, né le [...], Guinée, représenté par B._______, recourant, contre Office fédéral des migrations (ODM), Quellenweg 6, 3003 Berne, autorité inférieure . Objet Asile (non-entrée en matière) et renvoi (Dublin) ; décision de l'ODM du 31 janvier 2013 / N [...]. Vu la demande d'asile déposée en Suisse par A._______ en date du 6 août 2012, le procès-verbal de l'audition sommaire du 27 août 2012, au Centre d'enregistrement et de procédure (CEP) de [...], au cours de laquelle le requérant - mineur - a notamment déclaré avoir déposé des demandes d'asile en Grèce, en Belgique et en Allemagne avant de venir en Suisse, la désignation, à la suite de l'attribution du requérant au canton de C._______, d'une curatrice de représentation en faveur de celui-ci, en la personne de B._______, le procès-verbal de l'audition du 10 janvier 2013, au cours de laquelle l'intéressé a été entendu, en présence de sa curatrice, au sujet d'un éventuel transfert en Allemagne, la décision du 31 janvier 2013 (notifiée le 25 février suivant), par laquelle l'ODM, se fondant sur l'art. 34 al. 2 let. d de la loi du 26 juin 1998 sur l'asile (LAsi, RS 142.31), n'est pas entré en matière sur la demande d'asile de A._______, a prononcé le transfert de celui-ci vers l'Allemagne et a ordonné l'exécution de cette mesure, constatant l'absence d'effet suspensif à un éventuel recours contre dite décision, le recours interjeté le 27 février 2013 contre cette décision, les demandes d'assistance judiciaire partielle et d'octroi de l'effet suspensif dont il est assorti, la réception du dossier de première instance par le Tribunal administratif fédéral (ci-après : le Tribunal), le 1er mars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que dans la mesure où l'intéressé a bénéficié d'une seconde audition en présence d'une personne de confiance, la procédure s'avère conforme à la jurisprudence (cf. ATAF 2011/23) relative aux procédures de transfert des requérants d'asile mineurs non accompagnés selon le règlement (CE) n° 343/2003 du Conseil du 18 février 2003 établissant les critères et les mécanismes de détermination de l'Etat membre responsable de l'examen d'une demande d'asile présentée dans l'un des Etats membres par un ressortissant d'un pays tiers (Journal officiel des Communautés Européennes [JO] L 50/1 du 25.2.2003 ; ci-après : règlement Dublin II), que cela étant,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répartis en quatre grandes catégories de liens (familiaux, administratifs, matériels et de fait)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 selon l'art. 6 de ce même règlement, lorsque le demandeur d'asile est un mineur non accompagné (tel que défini à son art. 2 let. h), l'Etat membre responsable de l'examen de la demande est celui dans lequel un membre de la famille se trouve légalement, pour autant que ce soit dans l'intérêt du mineur, que dans les cas où aucun membre de la famille ne séjourne légalement dans l'un des Etats membres, l'Etat compétent est celui dans lequel le mineur a introduit sa demande, qu'en l'occurrence, les investigations entreprises par l'ODM ont révélé, après consultation de l'unité centrale du système européen "Eurodac", que A._______ avait déposé une demande d'asile en Allemagne le [...], qu'en date du 17 janvier 2013, dit office a dès lors soumis aux autorités allemandes compétentes une requête aux fins de reprise en charge, fondée sur l'art. 16 par. 1 point c du règlement Dublin II, que, le 29 janvier suivant, lesdites autorités ont expressément accepté de reprendre en charge le requérant, sur la base de cette même disposition, que l'Allemagne a ainsi reconnu sa compétence pour traiter la demande d'asile de l'intéressé, que celui-ci ne l'a pas contestée, qu'il a déclaré avoir quitté ce pays afin d'étudier en Suisse, que, dans son recours, il a demandé que l'application de l'art. 69 al. 4 de la loi fédérale du 16 décembre 2005 sur les étrangers (LEtr, RS 142.20) soit garantie dans le cadre de la présente procédure, cet article prévoyant qu'avant de renvoyer ou d'expulser un étranger mineur non accompagné, l'autorité compétente s'assure qu'il sera notamment remis à une structure d'accueil pouvant garantir sa protection dans l'Etat concerné ; il a également soutenu que si tel n'était pas le cas, cela constituerait une violation du principe de l'égalité de traitement prévu par l'art. 8 al. 2 de la Constitution fédérale de la Confédération suisse du 18 avril 1999 (Cst., RS 101), respectivement par l'art. 2 al. 2 de la Convention du 20 novembre 1989 relative aux droits de l'enfant (CDE, RS 0.107), qu'en outre, il a demandé que l'art. 3 CDE, selon lequel l'intérêt supérieur de l'enfant est une considération primordiale, soit respecté et, qu'ainsi, l'Etat qui ordonne le transfert s'assure, préalablement, qu'il sera assisté dans des conditions satisfaisantes après son transfert, que la Suisse est tenue d'appliquer la clause de souveraineté prévue par l'art. 3 par. 2 du règlement Dublin II lorsque le transfert envisagé viole des obligations de droit international public, en particulier des normes impératives du droit international général, dont le principe du non-refoulement et l'interdiction de la torture (cf. ATAF 2010/45 consid. 7.2 et réf. cit.), que, l'Allemagne, comme tous les autres Etats liés par l'AAD,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la CDE,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l'Allemagne, cette présomption ne saurait à l'évidence être infirmée, que, dans le cas particulier, A._______ n'a pas démontré l'existence d'un risque concret que les autorités allemandes refuseraient de le reprendre en charge et de mener à terme l'examen de sa demande de protection, en violation de la directive "Procédure", qu'en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qu'interrogé sur les motifs qui s'opposeraient à son transfert en Allemagne, l'intéressé a simplement déclaré qu'il était venu en Suisse pour des motifs de convenance personnelle, à savoir pour y étudier, qu'ainsi, il n'a fourni aucun commencement de preuve quant à l'existence de conditions de vie indécentes en Allemagne, auxquelles il aurait été confronté en tant que mineur non accompagné et ce au point que le transfert vers ce pays atteindrait un tel degré de pénibilité et de gravité qu'elles seraient constitutives d'un traitement contraire à l'art. 3 CEDH, que, dans ces conditions, vu qu'il n'a pas renversé la présomption de sécurité attachée au respect par l'Allemagne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l'Allemagne s'avère conforme aux engagements de la Suisse relevant du droit international, qu'il incombera toutefois à l'ODM d'informer les autorités allemandes suffisamment tôt avant le transfert de l'intéressé, de la présence d'un mineur non accompagné et de l'encadrement spécifique dont celui-ci aura besoin à son arrivée,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qu'il n'y a donc pas lieu d'appliquer la clause de souveraineté de l'art. 3 par. 2 du règlement Dublin II, qu'ainsi, l'Allemagne demeure l'Etat responsable de l'examen de la demande d'asile de A._______ et est tenue, en vertu de l'art. 16 par. 1 point c du règlement Dublin II, de le reprendre en charge dans les conditions prévues à l'art. 20 dudit règlement, que, dans ces conditions, c'est à bon droit que l'ODM n'est pas entré en matière sur sa demande d'asile, en application de l'art. 34 al. 2 let. d LAsi, et qu'il a prononcé son transfert de Suisse vers l'Allemagne,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LEtr, dispositions auxquelles sont également intégrées les conditions posées par l'art. 3 CDE et l'art. 69 al. 4 LEtr invoqués par le recourant, ne se posent plus séparément, dès lors qu'elles sont indissociables du prononcé de la non-entrée en matière fondé sur l'art. 34 al. 2 let. d LAsi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