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D-1043/2017 vom 14. März 2017</w:t>
      </w:r>
    </w:p>
    <w:p>
      <w:r>
        <w:t>Bundesverwaltungsgericht, 2017-03-14, FR</w:t>
      </w:r>
    </w:p>
    <w:p>
      <w:r>
        <w:rPr>
          <w:b/>
        </w:rPr>
        <w:t xml:space="preserve">Quelle: </w:t>
      </w:r>
      <w:r>
        <w:t>https://mcp.opencaselaw.ch/entscheid/bvger_D-1043_2017</w:t>
      </w:r>
    </w:p>
    <w:p>
      <w:r>
        <w:t>FR: TAF D-1043/2017 du 14 mars 2017</w:t>
      </w:r>
    </w:p>
    <w:p>
      <w:r>
        <w:t>IT: TAF D-1043/2017 del 14 marzo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D-1043/2017 Arrêt du 14 mars 2017 Composition Gérald Bovier (président du collège), Marianne Teuscher, Claudia Cotting-Schalch, juges, Alain Romy, greffier. Parties A._______, né le (...), B._______, née le (...), C._______, née le (...), D._______, né le (...), E._______, né le (...), d'origine palestinienne, (...), recourants, contre Secrétariat d'Etat aux migrations (SEM), Quellenweg 6, 3003 Berne, autorité inférieure. Objet Asile (non-entrée en matière) et renvoi (procédure Dublin) ; décision du SEM du 10 février 2017 / N (...). Vu la demande d'asile déposée en Suisse par les intéressés, accompagnés de leurs enfants, en date du 29 octobre 2016, la décision du 10 février 2017 (notifiée le 12 suivant), par laquelle le SEM, se fondant sur l'art. 31a al. 1 let. b LAsi (RS 142.31), n'est pas entré en matière sur cette demande d'asile, a prononcé le transfert des intéressés et de leurs enfants vers l'Italie et a ordonné l'exécution de cette mesure, constatant l'absence d'effet suspensif à un éventuel recours, le recours interjeté, le 17 février 2017, contre cette décision, assorti d'une demande d'exemption du versement d'une avance de frais, la réception du dossier de première instance par le Tribunal administratif fédéral (ci-après : le Tribunal), le 21 février 2017, la suspension provisoire de l'exécution du transfert des intéressés ordonnée le 22 février 2017,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et le renvoi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donc compétent pour connaître du présent litige, que les intéressés ont qualité pour recourir (cf. art. 48 al. 1 PA), que le recours, interjeté dans la forme (cf. art. 52 al. 1 PA) et le délai (cf. art. 108 al. 2 LAsi) prescrits par la loi, est recevable,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 s'il ressort de l'examen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 chaque critère n'a vocation à s'appliquer que si le critère qui le précède dans le règlement est inapplicable dans la situation d'espèce (principe de l'application hiérarchique des critères du règlement ; cf. art. 7 par. 1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investigations du SEM, à travers la consultation de l'unité centrale du système européen "Eurodac", et des déclarations des intéressés, que ceux-ci et leurs enfants sont entrés illégalement en Italie, avant de venir en Suisse (cf. procès-verbaux des auditions du 16 novembre 2016, pt. 5.02), qu'en date du 5 décembre 2016, le SEM a dès lors soumis aux autorités italiennes compétentes une requête aux fins de prise en charge, fondée sur l'art. 13 par. 1 du règlement Dublin III, que, n'ayant pas répondu à cette demande dans le délai prévu par le règlement Dublin III (cf. art. 22 par. 1), l'Italie est réputée avoir accepté la prise en charge des intéressés (cf. art. 22 par. 7 du règlement Dublin III) et, partant, avoir reconnu sa compétence pour traiter leur demande d'asile (cf. ibidem), qu'au surplus, dans une réponse du 10 février 2017 - certes tardive au sens de l'art. 22 par. 1 précité, mais qui les lie toutefois -, les autorités italiennes ont expressément accepté de prendre en charge les intéressés et leurs enfants, sur la base de l'art. 13 par. 1 du règlement Dublin III, que les recourants n'ont pas contesté cette compétence, qu'il ressort certes du dossier que des membres de la famille de la recourante se trouvent également en Suisse, que ni l'art. 9 ni l'art. 10 du règlement Dublin III ne sauraient toutefois fonder la responsabilité de la Suisse pour le traitement de la demande d'asile, aucun de ceux-ci ne pouvant être assimilé à un membre de sa famille au sens de ces dispositions (cf. art. 2 let. g du règlement Dublin III), que l'existence d'un lien de dépendance au sens de l'art. 16 par. 1 du règlement Dublin III ne ressort pas d'un examen d'office du dossier, que la compétence de l'Italie pour le traitement de la demande d'asile des requérants et de leurs enfants est donc donnée, au regard des critères de détermination de l'Etat membre responsable (cf. art. 7 ss du règlement Dublin III), que les recourants se sont toutefois opposés à leur transfert en Italie, en se plaignant des mauvaises conditions d'accueil et de vie pour les requérants d'asile et les réfugiés dans cet Etat ; qu'eux-mêmes s'y seraient retrouvés sans aide sociale ni nourriture ; qu'ils ont en outre mis l'accent sur la situation des familles et ont estimé qu'il n'y avait en l'état aucune garantie qu'ils soient accueillis en Italie dans des conditions adéquates ; qu'ils ont enfin soutenu qu'ils auraient de meilleures perspectives d'avenir et d'intégration en Suisse, que l'Italie est liée à la CharteUE, et partie à la Convention du 28 juillet 1951 relative au statut des réfugiés (RS 0.142.30, ci-après : Conv. réfugiés), à la Convention du 4 novembre 1959 de sauvegarde des droits de l'homme et des libertés fondamentales (CEDH, RS 0.101)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2013/32/CE du Conseil du 26 juin 2013 relative à des normes minimales concernant la procédure d'octroi et de retrait du statut de réfugié dans les Etats membres [JO L 180/60 du 29.06.2013, ci-après : directive Procédure] et directive n° 2013/33/UE du Conseil du 26 juin 2013 relative à des normes minimales pour l'accueil des demandeurs d'asile dans les Etats membres [JO L 180/96 du 29.06.2013 ;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que les autorités italiennes ont certes de sérieux problèmes relatifs à leur capacité d'accueil de nouveaux requérants d'asile, que, cependant,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 EDH Tarakhel c. Suisse du 4 novembre 2014, requête n° 29217/12, §§ 106-115 ;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l'Italie de ses obligations concernant les droits des requérants d'asile sur son territoire est présumé (cf. ATAF 2010/45 consid. 7.4 et 7.5 ; voir aussi décision de la Cour 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 les intéressés n'ont pas fourni d'indices concrets ni même allégué que l'Italie faillirait à ses obligations internationales en les renvoyant, avec leurs enfants, dans un pays où leur vie, leur intégrité corporelle ou leur liberté seraient sérieusement menacées, ou encore d'où ils risqueraient d'être astreints à se rendre dans un tel pays, qu'ils n'ont pas démontré que leurs conditions d'existence en Italie revêtiraient un tel degré de pénibilité et de gravité qu'elles seraient constitutives d'un traitement contraire à l'art. 3 CEDH ou encore à l'art. 3 Conv. torture, qu'ils n'ont pas avancé, ni dans leurs auditions ni dans leur recours, d'éléments concrets et individuels susceptibles de démontrer qu'en cas de transfert, eux et leurs enfants seraient personnellement exposés au risque que leurs besoins existentiels minimaux ne soient pas satisfaits, et ce de manière durable, sans perspective d'amélioration, au point qu'il faudrait renoncer à leur transfert, que lors de leurs auditions, ils ne se sont pas plaints de leurs conditions de vie en Italie comme ils l'ont fait, par la suite, dans leur recours, se limitant à expliquer que, dans ce pays, ils ne recevaient mensuellement que 75 euros par personne ; qu'ils ont exposé avoir voulu rejoindre la Suisse afin d'offrir le meilleur à leurs enfants ; que l'intéressé a ajouté qu'il n'avait pas de problèmes en Italie, mais que se rendre en Suisse représentait pour lui un rêve d'enfance (cf. procès-verbaux des auditions du 16 novembre 2016, pt. 8.01), que dans ces conditions, les griefs contenus dans leur recours concernant l'absence d'aide sociale et de nourriture ne constituent que de simples allégations non étayées, qu'il convient, certes, de prendre en compte les difficultés d'accueil des requérants en Italie, et les considérants de l'arrêt Tarakhel c. Suisse du 4 novembre 2014 (requête n° 29217/12), dans lequel la CourEDH a conclu que les autorités suisses violeraient l'art. 3 CEDH si elles renvoyaient une famille en Italie sans avoir préalablement obtenu de la part des autorités italiennes une garantie individuelle concernant, d'une part, une prise en charge adaptée à l'âge des enfants et, d'autre part, la préservation de l'unité familiale (cf. § 122), que, selon la jurisprudence, l'existence de garanties de la part de l'Italie d'un hébergement conforme aux besoins particuliers des enfants et au respect de l'unité familiale n'est pas une simple modalité de mise en oeuvre du transfert, mais une condition matérielle de la conformité du transfert aux engagements de la Suisse relevant du droit international, soumise à un contrôle juridictionnel (cf. ATAF 2015/4 consid. 4.3), que des déclarations générales d'intention de la part des autorités italiennes ou du SEM ne suffisent pas, que, bien plus, le SEM doit disposer, au moment du prononcé de sa décision, d'une garantie concrète et individuelle de possibilités d'hébergement dans une structure adaptée dès l'arrivée en Italie des personnes concernées et conforme au respect de l'unité familiale, que s'agissant de la prise en charge, l'Italie a, par circulaires des 2 février et 8 juin 2015 (cette dernière étant expressément citée dans la réponse de l'Unité Dublin italienne du 10 février 2017 concernant les intéressés et leurs enfants), informé les Etats membres que toute famille avec enfants sera prise en charge dans un hébergement conforme à leurs besoins particuliers et dans le respect de l'unité familiale, que par ailleurs, elle a établi une liste de programmes de structures d'accueil relevant du SPRAR, auprès desquelles des places ont été réservées pour l'hébergement de familles avec enfants mineurs, devant être transférées en Italie en application du règlement Dublin III, que les informations disponibles concernant l'évolution de la situation confirment que les autorités italiennes s'efforcent de maintenir un nombre suffisant d'unités d'accueil adaptées aux familles, que, dans des nouvelles circulaires des 15 février et 12 octobre 2016, l'Italie a fourni une liste actualisée des projets SPRAR, qu'in casu, dans sa réponse (certes tardive) du 10 février 2017, l'Italie a indiqué les noms et prénoms des recourants et de leurs enfants, ainsi que leurs dates de naissance respectives ; qu'il a mis en évidence le fait qu'il s'agissait d'une famille ("this family") et a précisé que les intéressés devaient être transférés à l'aéroport de Catane, que plusieurs centres SPRAR se trouvent en Sicile, que l'assignation à une structure d'accueil concrète relève de la compétence des autorités italiennes au moment de l'arrivée des intéressés sur territoire italien, qu'ainsi, vu que les autorités italiennes, même si c'est au-delà du délai de deux mois prévu à l'art. 22 par. 1 du règlement Dublin III, ont expressément accepté le transfert des intéressés et de leurs enfants en prenant note qu'il s'agit d'une famille, qu'elles ont donné des assurances générales quant à l'hébergement des familles, et qu'enfin davantage de données concrètes quant au lieu de leur futur hébergement ne peuvent être fournies par avance, les exigences résultant de la jurisprudence doivent être considérées comme remplies (cf. ATAF 2016/2 consid. 5), qu'enfin, le règlement Dublin III ne confère pas aux demandeurs d'asile le droit de choisir l'Etat membre offrant, à leur avis, les meilleures conditions d'accueil comme Etat responsable de l'examen de leur demande d'asile (cf., par analogie, arrêt de la CJUE du 10 décembre 2013 C-394/12 Shamso Abdullahi c. Autriche, § 59 et § 62 ; ATAF 2010/45 consid. 8.3), que, dans ces conditions, le transfert des recourants et de leurs enfants vers l'Italie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les intéressés n'ont pas fait valoir d'éléments qui auraient justifié du SEM un examen plus détaillé de leur demande sous l'angle des raisons humanitaires, que le SEM a exercé correctement son pouvoir d'appréciation, en relation avec la disposition précitée (celui-ci ayant notamment tenu compte de tous les éléments allégués par les recourants, lesquels ont été dûment entendus,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2015/9 consid. 8), qu'en conséquence, l'Italie demeure l'Etat responsable de l'examen de la demande d'asile des intéressés et de leur enfants au sens du règlement Dublin III, y compris - en cas de rejet de leur demande - de leur renvoi de l'espace Dublin (ATAF 2012/4 consid. 3.2.1), et est tenue de les prendre en charge, que dans ces conditions, c'est à bon droit que le SEM n'est pas entré en matière sur la demande d'asile, en application de l'art. 31a al. 1 let. b LAsi, et qu'il a prononcé le transfert de Suisse vers l'Italie, qu'au vu de ce qui précède, le recours doit être rejeté et la décision attaquée confirmée, qu'étant statué immédiatement au fond, la demande d'exemption du paiement d'une avance de frais est sans objet, que, vu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d'exemption du paiement d'une avance de frais est sans objet. 3. Les frais de procédure, d'un montant de 600 francs, sont mis à la charge des recourants. Ce montant doit être versé sur le compte du Tribunal dans les 30 jours dès l'expédition du présent arrêt. 4. Le présent arrêt est adressé aux recourants, au SEM et à l'autorité cantonale. Le président du collège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