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D-1038/2012 vom 29. Februar 2012</w:t>
      </w:r>
    </w:p>
    <w:p>
      <w:r>
        <w:t>Bundesverwaltungsgericht, 2012-02-29, DE</w:t>
      </w:r>
    </w:p>
    <w:p>
      <w:r>
        <w:rPr>
          <w:b/>
        </w:rPr>
        <w:t xml:space="preserve">Quelle: </w:t>
      </w:r>
      <w:r>
        <w:t>https://mcp.opencaselaw.ch/entscheid/bvger_D-1038_2012</w:t>
      </w:r>
    </w:p>
    <w:p>
      <w:r>
        <w:t>FR: TAF D-1038/2012 du 29 février 2012</w:t>
      </w:r>
    </w:p>
    <w:p>
      <w:r>
        <w:t>IT: TAF D-1038/2012 del 29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D-1038/2012/sed Urteil vom 29. Februar 2012 Besetzung Einzelrichterin Contessina Theis, mit Zustimmung von Richterin Regula Schenker Senn; Gerichtsschreiberin Claudia Jorns Morgenegg. Parteien A._______, geboren am (...), Nigeria, Beschwerdeführer, gegen Bundesamt für Migration (BFM), Quellenweg 6, 3003 Bern, Vorinstanz . Gegenstand Nichteintreten auf Asylgesuch und Wegweisung (Dublin-Verfahren); Verfügung des BFM vom 14. Februar 2012 / N (...). Das Bundesverwaltungsgericht stellt fest, dass das BFM mit Verfügung vom 14. Februar 2012 - eröffnet am 20. Februar 2012 - in Anwendung von Art. 34 Abs. 2 Bst. d des Asylge­setzes vom 26. Juni 1998 (AsylG, SR 142.31) auf das Asylgesuch des Beschwerdeführers vom 26. Januar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23. Februar 2012 (Poststempel) gegen diese Verfügung beim Bundesverwaltungsgericht Beschwerde erhob und beantragte, die Verfügung des BFM sei aufzuheben, dass die vorinstanzlichen Akten am 24. Februar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Beschwerde in Englisch und somit nicht in einer Amtssprache des Bundes abgefasst ist, jedoch aus prozessökonomischen Gründen auf die Ansetzung einer Frist zur Beschwerdeverbesserung respektive auf eine Übersetzung verzichtet werden kann, da sich aus der in englischer Sprache verfassten Eingabe genügend klare Rechtsbegehren mit entsprechender Begründung entnehmen lassen, dass der Entscheid des Gerichts jedoch in deutscher Sprache ergeht (vgl. Art. 33a Abs. 2 VwVG i.V.m. Art. 6 AsylG), dass auf die demnach form- und im Übrigen fristgerecht eingereichte Beschwerde einzutreten ist (Art. 108 Abs. 2 AsylG sowie Art. 105 AsylG i.V.m. Art. 37 VGG und 52 Abs. 1 VwVG),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den vorinstanzlichen Akten entnommen werden kann, dass der Beschwerdeführer in C._______ (Italien) am 4. Mai 2011 ein Asylgesuch eingereicht hat und entsprechend in der EURODAC-Datenbank erfasst worden ist (vgl. act. A4/1, act. A5/2 S. 1), dass somit die erste Asylantragsstellung gemäss Art. 4 Abs. 1 Dublin-II-VO in Italien erfolgte, dass der Beschwerdeführer anlässlich der Befragung durch das BFM vom 1. Februar 2012 bestätigte, am 4. Mai 2011 in Italien um Asyl nachgesucht zu haben und ergänzte, die italienischen Behörden hätten einen negativen Asylentscheid getroffen (vgl. act. A7/10 S. 4 und 6), dass das BFM gestützt auf diesen Sachverhalt zu Recht unter Anrufung von Art. 16 Abs. 1 Dublin-II-VO die italienischen Behörden am 27. Januar 2012 um Wiederaufnahme des - am 26. Januar 2012 illegal in die Schweiz eingereisten (vgl. act. A7/10 S. 6) - Beschwerdeführers ersuchte (vgl. act. A12/5 S. 1), dass die italienischen Behörden die zweiwöchige Frist zur Stellungnahme (vgl. Art. 20 Abs. 1 Bst. b Dublin-II-VO) bis zum 11. Februar 2012 ungenutzt verstreichen liessen (vgl. act. A/14/1, act. A15/2 S. 2), wes­halb angesichts der Verfristung eine stillschweigende Zusage zur Rückübernahme des Beschwerdeführers aus Art. 20 Abs. 1 Bst. c Dublin-II-VO vorliegt, dass der vom Beschwerdeführer erwähnte Erhalt eines negativen Asylentscheides in Italien einer Überstellung dorthin nicht entgegensteht, da aufgrund dieser blossen Behauptung nicht bereits von einem abgeschlossenen Asyl- und Wegweisungsverfahren und mithin nicht davon auszugehen ist, Italien habe bereits konkrete Vollzugsvorkehrungen im Sinne von Art. 16 Abs. 4 Dub­lin-II-VO getroffen und umgesetzt, dass demzufolge das BFM in der angefochtenen Verfügung zu Recht Ita­lien als für die Durchführung des Asylverfahrens zuständig erachtet hat, dass es im Weiteren zutreffend aufgezeigt hat, weshalb die vom Be­schwerdeführer hauptsächlich geltend gemachten Einwände, in Italien gebe es keine Unterkunft und kein Geld zur Bestreitung des Lebensunterhalts (vgl. act. A7/10, S. 7), an der Zuständigkeit Italiens grundsätzlich nichts zu ändern vermögen, dass der Beschwerdeführer weder im Rahmen des vorinstanzlichen Verfahrens noch in seiner Rechtsmittelschrift die Zuständigkeit Italiens explizit bestreitet, sondern sich im Wesentlichen erneut darauf beruft, bei einer Rücküberstellung nach Italien keine Unterkunft und keine Nahrung zu erhalten und unter unmenschlichen Bedingungen leben zu müssen, dass er zudem im Rahmen des Beschwerdeverfahrens erstmals gel-tend macht, unter ernsthaften gesundheitlichen Problemen zu leiden, dass nach Art. 3 Abs. 2 Dublin-II-VO die Schweiz ein Asylgesuch materiell prüfen kann, auch wenn nach den in der Verordnung vorgesehenen Krite­rien grundsätzlich ein anderer Staat zuständig ist (Selbsteintrittsrecht), dass diese Bestimmung nicht direkt anwendbar ist, sondern nur in Verbin­dung mit einer anderen Norm des nationalen oder internationalen Rechts angerufen werden kann (vgl. BVGE 2010/45 E. 5 S. 635 f.), dass ein Selbsteintritt etwa auch dann gerechtfertigt erscheint, wenn die Rückkehr der gesuchstellenden Person in den zuständigen Mitgliedsstaat eine konkrete Existenzgefährdung, beispielsweise aus medizinischen Gründen, zur Folge hätte, dass denn auch Art. 29a Abs. 3 AsylV 1 vorsieht, dass das BFM aus humanitären Gründen das Asylgesuch auch dann behandeln kann, wenn die Prüfung ergeben hat, dass ein anderer Staat dafür zuständig ist, dass Italien - wie die Schweiz -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Italien als nach Art. 3 Abs. 1 Dublin-II-VO zuständiger Staat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aufgrund des medizinischen Standards in Italien zudem adäquate Mög­lichkeiten für eine allfällige Behandlung der vom Beschwerde-führer erstmals auf Beschwerdeebene geltend ge­machten - und angeblich bis anhin bereits in Italien medikamentös behandelten - Magenprobleme zur Verfügung stehen, dass deshalb auf die Einforderung eines Arztberichts - soweit sich der Beschwerdeführer, wie von ihm in der Beschwerde in Aussicht gestellt, zwischenzeitlich in ärztliche Behandlung begeben hat - im Sinne einer anti­zipier­ten Be­weiswürdigung (vgl. BVGE 2008/24 E. 7.2 S. 356, André Moser/Michael Beusch/Lorenz Kneubühler, Pro­zes­sieren vor dem Bundesverwaltungsgericht, Handbücher für die An­waltspraxis, Band X, Basel 2008, Rz. 3.144 S. 165) verzichtet werden kann, zumal davon aus­ge­gangen werden kann, ein allfälliger medizinischer Bericht werde keine Erkenntnisse zu Tage fördern, welche diesbezüglich zu einer anderen Beurteilung führen könnten, dass unter diesen Umständen keine konkreten Anhaltspunkte dafür er-sichtlich sind, die darauf hindeuten, der Beschwerdeführer würde im Falle einer Rückkehr nach Italien in eine existenzielle Notlage geraten, dass die Einwände in der Beschwerde somit zu keiner von derjenigen des BFM abweichenden Beurteilung führen können, dass auch sonst keine Gründe vorliegen, die einen Selbsteintritt der Schweiz gemäss Art. 3 Abs. 2 Dublin-II-VO nahegelegt hätten,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demzufolge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Contessina Theis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