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D-1035/2009 vom 14. Mai 2010</w:t>
      </w:r>
    </w:p>
    <w:p>
      <w:r>
        <w:t>Bundesverwaltungsgericht, 2010-05-14, FR</w:t>
      </w:r>
    </w:p>
    <w:p>
      <w:r>
        <w:rPr>
          <w:b/>
        </w:rPr>
        <w:t xml:space="preserve">Quelle: </w:t>
      </w:r>
      <w:r>
        <w:t>https://mcp.opencaselaw.ch/entscheid/bvger_D-1035_2009</w:t>
      </w:r>
    </w:p>
    <w:p>
      <w:r>
        <w:t>FR: TAF D-1035/2009 du 14 mai 2010</w:t>
      </w:r>
    </w:p>
    <w:p>
      <w:r>
        <w:t>IT: TAF D-1035/2009 del 14 maggio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sur l'asile du 26 juin 1998 (LAsi, RS 142.31).</w:t>
      </w:r>
    </w:p>
    <w:p>
      <w:r>
        <w:rPr>
          <w:b/>
        </w:rPr>
        <w:t>E. 1.2</w:t>
      </w:r>
    </w:p>
    <w:p>
      <w:r>
        <w:t>Le recourant a qualité pour recourir (art. 48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Selon une jurisprudence développée par l'ancienne Commission suisse de recours en matière d'asile (cf. Jurisprudence et informations de la Commission suisse de recours en matière d'asile [JICRA] 2006 n° 18 consid. 10) et reprise par le présent Tribunal, une persécution au sens de l'art. 3 LAsi peut être le fait non seulement d'agents étatiques, mais également de privés. Pareil préjudice n'est toutefois déterminant pour la reconnaissance de la qualité de réfugié que pour autant que la personne qui en est victime ne bénéficie pas dans son pays d'origine d'un accès concret à des structures efficaces de protection ou qu'il ne peut être raisonnablement exigé d'elle qu'elle fasse appel à ce système de protection interne, que ce soit parce que l'Etat tolère, voire soutient de tels agissements ou, sans intention délibérée de nuire, parce que celui-ci n'a pas la capacité de les prévenir.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w:t>
      </w:r>
    </w:p>
    <w:p>
      <w:r>
        <w:rPr>
          <w:b/>
        </w:rPr>
        <w:t>E. 3.1</w:t>
      </w:r>
    </w:p>
    <w:p>
      <w:r>
        <w:t>En l'occurrence, indépendamment de la vraisemblance des motifs d'asile allégués, le Tribunal estime que ceux-ci ne sont pas pertinents pour la reconnaissance de la qualité de réfugié et l'octroi de l'asile. En effet, le recourant a affirmé craindre d'être victime de sérieux préjudices émanant de tiers, plus précisément de la tribu D._______, en raison de son appartenance à la communauté C._______. Or, contrairement à ce qu'a soutenu l'intéressé dans son recours, les autorités nigérianes ne renoncent pas à poursuivre les auteurs d'actes pénalement répréhensibles et offrent donc, en principe, une protection appropriée pour empêcher la perpétration de tels agissements. Aucun élément au dossier ne permet d'admettre qu'en l'espèce, le recourant n'aurait pas pu bénéficier de cette protection étatique, ce d'autant moins que les autorités prennent au sérieux les troubles éclatant dans la région du Delta, dont le sous-sol comporte de riches gisements pétrolifères. N'ayant pas même tenté de dénoncer ces préjudices aux dites autorités ou à des personnes susceptibles de l'aider (cf. pv de son audition fédérale p. 10, questions n° 76 à 78), l'intéressé ne saurait invoquer utilement l'inefficacité, voire la passivité de celles-ci (cf. arrêt du Tribunal administratif fédéral D-4761/2008 du 21 juillet 2008, consid. 3.1). En tout état de cause, s'il estimait ne pas pouvoir bénéficier d'une protection effective en s'adressant à la police locale, il disposait de la possibilité, avant d'envisager de quitter son pays d'origine, de s'installer dans une autre région du Nigéria, où il ne risquait pas d'être menacé par les militants de la communauté D._______. Il aurait pu notamment, tout comme sa mère, s'installer à F._______, où il a d'ailleurs vécu en été 2008.</w:t>
      </w:r>
    </w:p>
    <w:p>
      <w:r>
        <w:rPr>
          <w:b/>
        </w:rPr>
        <w:t>E. 3.2</w:t>
      </w:r>
    </w:p>
    <w:p>
      <w:r>
        <w:t>En outre, les moyens de preuve déposés ne sont pas décisifs. En effet, tant les photographies censées montrer le père du recourant allongé et un cercueil que celles de son voisin décédé et d'un jeune homme blessé (cf. consid. A ci-dessus) ne sont propres à établir ni l'identité des personnes concernées ni les causes et les circonstances des événements invoqués.</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6.3.1</w:t>
      </w:r>
    </w:p>
    <w:p>
      <w:r>
        <w:t>En l'occurrence, force est de constater que le recourant n'a pas été en mesure d'établir, pour les motifs exposés au considérant 3, l'existence d'un risque réel, fondé sur des motifs sérieux et avérés, d'être exposé, en cas de renvoi au Nigéria,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Le Nigéria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tout d'abord qu'il est jeune, étudiant et sans charge de famille. Ensuite, il avait certes allégué, lors de ses auditions en décembre 2008, souffrir d'un ulcère à l'estomac ; toutefois, le recourant n'est plus revenu sur cet argument ni dans son recours, ni dans les échanges d'écritures ultérieurs et n'a pas déposé de certificat médical. Dès lors, le Tribunal considère que l'état de santé allégué ne constitue pas un obstacle à l'exécution du renvoi. Enfin, l'intéressé dispose d'un réseau familial et social important dans son pays, composé pour le moins de sa mère, ainsi que de cinq à sept oncles maternels et plus de cinq oncles paternels ; au besoin, il pourra compter sur leur soutien à son retour.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w:t>
      </w:r>
    </w:p>
    <w:p>
      <w:r>
        <w:rPr>
          <w:b/>
        </w:rPr>
        <w:t>E. 11</w:t>
      </w:r>
    </w:p>
    <w:p>
      <w:r>
        <w:t>Le Tribunal ayant statué sur le recours au fond, la demande de dispense du paiement de l'avance de frais (et non pas d'assistance judiciaire partielle) contenue dans le recours du 17 février 2009 est devenue sans objet.</w:t>
      </w:r>
    </w:p>
    <w:p>
      <w:r>
        <w:rPr>
          <w:b/>
        </w:rPr>
        <w:t>E. 12</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