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D-1033/2013 vom 5. März 2013</w:t>
      </w:r>
    </w:p>
    <w:p>
      <w:r>
        <w:t>Bundesverwaltungsgericht, 2013-03-05, DE</w:t>
      </w:r>
    </w:p>
    <w:p>
      <w:r>
        <w:rPr>
          <w:b/>
        </w:rPr>
        <w:t xml:space="preserve">Quelle: </w:t>
      </w:r>
      <w:r>
        <w:t>https://mcp.opencaselaw.ch/entscheid/bvger_D-1033_2013</w:t>
      </w:r>
    </w:p>
    <w:p>
      <w:r>
        <w:t>FR: TAF D-1033/2013 du 5 mars 2013</w:t>
      </w:r>
    </w:p>
    <w:p>
      <w:r>
        <w:t>IT: TAF D-1033/2013 del 5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D-1033/2013/mel Urteil vom 5. März 2013 Besetzung Einzelrichterin Nina Spälti Giannakitsas, mit Zustimmung von Richter Jean-Pierre Monnet; Gerichtsschreiberin Sara Steiner. Parteien A._______, geboren (...), Syrien, Beschwerdeführer, gegen Bundesamt für Migration (BFM), Quellenweg 6, 3003 Bern, Vorinstanz . Gegenstand Nichteintreten auf Asylgesuch und Wegweisung (Dublin-Verfahren); Verfügung des BFM vom 13. Februar 2013 / N (...). Das Bundesverwaltungsgericht stellt fest, dass der Beschwerdeführer am 22. Oktober 2012 in der Schweiz um Asyl nachsuchte, dass der Beschwerdeführer am 31. Oktober 2012 von der Vorinstanz summarisch zu seiner Person, dem Reiseweg und seinen Asylgründen angehört wurde, dass er im Wesentlichen geltend machte, er habe Angst gehabt, dass die syrischen Behörden ihn für den Militärdienst rekrutieren wollten, er zudem Flüchtlingen aus Nachbarstädten mit Lebensmittel, Medikamente und Kleidung versorgt habe und schlussendlich jemand ihre Wohnung in Damaskus durchsucht und alles demoliert habe, dass er sein Heimatland zusammen mit seiner Mutter und seinem Bruder am 10. September 2012 verlassen habe und am 30. September 2012 via Flugzeug von Beirut (Libanon) in die Schweiz eingereist sei, wo er zunächst zu seinem Onkel nach Z._______ gefahren sei, dass die Einreise in die Schweiz legal mit einem heimatlichen Pass und einem auf der italienischen Botschaft in Beirut ausgestellten Schengen-Visum erfolgt sei, dass dem Beschwerdeführer in der gleichen Anhörung das rechtliche Gehör bezüglich der Zuständigkeit Italiens für das vorliegende Asylverfahren, zu einem allfälligen Nichteintretensentscheid sowie einer damit verbundenen Rückschiebung dorthin gewährt wurde, dass der Beschwerdeführer hierzu im Wesentlichen vorbrachte, dass er in Italien keine Bezugspersonen habe und er in die Schweiz gekommen sei, da er hier Verwandte und die Schweiz einen guten Ruf bezüglich der Menschenrechte habe, dass das BFM am 7. Dezember 2012 - nach den Bestimmungen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(Dublin-II-Verordnung) - ein Ersuchen um Übernahme des Beschwerdeführers an Italien richtete, wobei es namentlich auf das dem Beschwerdeführer von Italien erteilte Visum verwies, dass die italienischen Behörden der Übernahme des Beschwerdeführers am 13. Februar 2013 ausdrücklich zustimmten, dass das BFM mit Verfügung vom 13. Februar 2013 - eröffnet am 20. Februar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des Nichteintretensentscheides insbesondere festhielt, ein Abgleich mit dem zentralen Visa-Informationssystem (CS-VIS) habe ergeben, dass Italien dem Beschwerdeführer ein vom 26. Oktober 2012 bis am 31. Oktober 2012 gültiges Visum ausgestellt habe, dass daher gestützt auf die einschlägigen staatsvertraglichen Bestimmungen Italien für die Durchführung des Asyl- und Wegweisungsverfahrens zuständig sei, dass gemäss Art. 2 Bst. i Dublin-II-Verordnung nur Ehegatten, nicht verheirateten Partner, welche eine dauerhafte Beziehung führen und minderjährige Kinder als Familienangehörige gelten würden und sich somit aus der Anwesenheit der Brüder seiner Eltern in der Schweiz keine Zuständigkeitskriterium ableiten lasse, dass davon ausgegangen werden könne, dass Italien die Menschenrechte ebenso gut wie die Schweiz beachte und einhalte, dass die Überstellung nach Italien - eine allfällige Unterbrechung oder Verlängerung vorbehalten - bis spätestens am 8. August 2013 zu erfolgen habe, dass der Grundsatz der Nichtrückschiebung hinsichtlich des Heimat- beziehungsweise Herkunftsstaates nicht zur Prüfung gelange, da der Beschwerdeführer in einen Drittstaat reisen könne und keine Hinweise dafür bestünden, dass dem Beschwerdeführer in Italien eine Verletzung von Art. 3 der Konvention vom 4. November 1950 zum Schutze der Menschenrechte und Grundfreiheiten (EMRK, SR 0.101) drohe, dass Beschwerden gegen Nichteintretensentscheide gemäss Art. 34 Abs. 2 Bst. d AsylG gestützt auf Art. 107a AsylG keine aufschiebende Wirkung zukomme, dass der Beschwerdeführer mit Eingabe vom 26. Februar 2013 gegen diesen Entscheid beim Bundesverwaltungsgericht Beschwerde erhob und dabei beantragte, die Verfügung des BFM sei vollumfänglich aufzuheben, es sei die Flüchtlingseigenschaft festzustellen und ihm sei Asyl zu gewähren, eventualiter sei die Unzulässigkeit des Wegweisungsvollzugs festzustellen und die vorläufige Aufnahme anzuordnen, dass er gleichzeitig um unentgeltliche Rechtspflege im Sinne von Art. 65 Abs. 1 des Verwaltungsverfahrensgesetzes vom 20. Dezember 1968 (VwVG, SR 172.021) und um Verzicht auf einen Kostenvorschuss ersuchte sowie auch um Wiederherstellung der aufschiebenden Wirkung der Beschwerde, dass er zur Begründung im Wesentlichen geltend machte, seine Zieldestination sei von vornherein die Schweiz gewesen, wo sich seine Verwandte, namentlich drei Onkel, aufhalten würden, dass er überdies durch die Geschehnisse im Heimatland traumatisiert sei, und sich sowohl körperlich als auch physisch nicht in der Lage sehe, nach Italien auszureisen, dass für weitere Ausführungen auf die Akten verwiesen wird, dass die vorinstanzlichen Akten am 1.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den Bestimmungen des VwVG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Einschränkungen -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 Beschwerdeführer geltend macht, in der Schweiz würden sich Verwandte, namentlich drei Onkel, aufhalten, dass sich aus diesem Vorbringen keine Zuständigkeit der Schweiz zur Durchführung des Asylverfahrens nach Art. 7 oder 8 Dublin-II-Verordnung ergibt, da als Familienangehörige im Sinne der genannten Bestimmungen neben Ehegatten und nicht verheirateten Partner, welche eine dauerhafte Beziehung führen, lediglich minderjährige Kinder gelten (Art. 2 Bst. i Dublin-II-Verordnung), dass gemäss Art. 9 Abs. 2 Dublin-II-Verordnung derjenige Mitgliedstaat zur Prüfung eines Asylgesuches zuständig ist, welcher dem Asylbewerber ein gültiges Visum ausgestellt hat, dass ein Abgleich mit dem zentralen Visa-Informationssystem (CS-VIS) ergeben hat, dass die italienische Botschaft in Beirut dem Beschwerdeführer ein Visum mit einer Gültigkeit von zwanzig Tagen ab Einreise im Zeitraum vom 26. September 2012 bis 31. Oktober 2012 (Vignetten-Nr. [...]) ausgestellt hat, dass das BFM bei dieser Sachlage zu Recht am 7. Dezember 2012 unter Verweis auf die Bestimmung von Art. 9 Abs. 4 Dublin-II-Verordnung (recte: Art. 9 Abs. 2 Dublin-II-Verordnung; bei der Bestimmung des zuständigen Dublin-Staates gilt gemäss Art. 5 Abs. 2 Dublin-II-Verordnung die Situation, wie sie bei der ersten Asylgesuchstellung bestand) ein Ersuchen um Übernahme des Beschwerdeführers an Italien gerichtet hat, dass die italienischen Behörden der Übernahme des Beschwerdeführers am 13. Februar 2013 ausdrücklich zustimmten, dass die Zuständigkeit Italiens somit gegeben ist, dass die Beschwerdevorbringen - seine ursprüngliche Destination für das Asylgesuch von Beginn weg die Schweiz gewesen sei und im Zeitpunkt der Einreise nichts über das Dublin-Abkommen gewusst zu haben - daran nichts zu ändern vermögen, dass der Beschwerdeführer - im Sinne eines Überstellungshindernisses - vorbringt, eine Überstellung nach Italien sei aufgrund seiner Traumatisierung im Heimatstaat und seiner damit einhergehenden psychisch und körperlich schlechten Verfassung nicht möglich,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auch unter Berücksichtigung der Vorbringen des Beschwerdeführers keine konkreten Hinweise bestehen, Italien würde sich nicht an die aus den erwähnten Bestimmungen resultierenden Verpflichtungen halten, dass Italien zudem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sich das italienische Asylsystem zwar aufgrund der Entwicklungen im nordafrikanischen Raum verbunden mit erhöhtem Zustrom von Asylsuchenden mit erheblichen Kapazitätsproblemen konfrontiert sieht, weshalb Asylsuchende in Italien bei der Unterkunft, der Arbeit und dem Zugang zur medizinischen Infrastruktur gewissen Schwierigkeiten ausgesetzt sein können, dass jedoch auch unter Berücksichtigung dieser Umstände vorliegend kein konkreter Anlass zur Annahme besteht, der Beschwerdeführer gerate nach einer Überstellung in Italien in eine Notlage, zumal neben staatlichen Behörden auch private Hilfsorganisationen Dublin-Rückkehrende unterstützen, dass daher davon auszugehen ist, dass allfällig bestehende gesundheitliche oder psychische Probleme des Beschwerdeführers in Italien grundsätzlich behandelt werden könnten, weshalb auch keine medizinischen Aspekte gegen die Überstellung nach Italien sprechen, dass Italien somit für die Prüfung des Asylgesuchs des Beschwerdeführers gemäss der Dublin-II-Verordnung zuständig ist,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der Antrag auf Gewährung der aufschiebenden Wirkung und um Verzicht auf die Erhebung eines Kostenvorschusses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