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D-102/2015 vom 16. Januar 2015</w:t>
      </w:r>
    </w:p>
    <w:p>
      <w:r>
        <w:t>Bundesverwaltungsgericht, 2015-01-16, DE</w:t>
      </w:r>
    </w:p>
    <w:p>
      <w:r>
        <w:rPr>
          <w:b/>
        </w:rPr>
        <w:t xml:space="preserve">Quelle: </w:t>
      </w:r>
      <w:r>
        <w:t>https://mcp.opencaselaw.ch/entscheid/bvger_D-102_2015</w:t>
      </w:r>
    </w:p>
    <w:p>
      <w:r>
        <w:t>FR: TAF D-102/2015 du 16 janvier 2015</w:t>
      </w:r>
    </w:p>
    <w:p>
      <w:r>
        <w:t>IT: TAF D-102/2015 del 16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D-102/2015 Urteil vom 16. Januar 2015 Besetzung Einzelrichter Bendicht Tellenbach, mit Zustimmung von Richterin Muriel Beck Kadima; Gerichtsschreiber Daniel Merkli. Parteien A._________, geboren (...), Sri Lanka, (....) Beschwerdeführer, gegen Staatssekretariat für Migration (SEM; zuvor Bundesamt für Migration, BFM), Quellenweg 6, 3003 Bern, Vorinstanz. Gegenstand Nichteintreten auf Asylgesuch und Wegweisung (Dublin-Verfahren); Verfügung des BFM vom 22. Dezember 2014 / N__________ Das Bundesverwaltungsgericht stellt fest, dass der Beschwerdeführer am 20. November 2014 illegal in die Schweiz einreiste und gleichentags um Asyl nachsuchte, dass ein Abgleich mit der europäischen Fingerabdruck-Datenbank (Zentraleinheit Eurodac) vom (...) ergab, dass der Beschwerdeführer am 1. August 2011 in Norwegen um Asyl ersucht hatte, dass der Beschwerdeführer im Rahmen der summarischen Befragung vom 3. Dezember 2014 unter anderem angab, sein in Norwegen gestelltes Asylgesuch sei im September beziehungsweise Oktober 2013 abgelehnt worden (vgl. BFM-Protokoll A7 S. 5), dass er in der Folge versucht habe, mit Hilfe eines Schleppers nach Kanada zu gelangen, jedoch in Mexiko von den Behörden angehalten worden und im Dezember 2013 mit einem gefälschten Reisedokument nach Sri Lanka zurückgekehrt sei (vgl. A7 S. 6), dass er im Juli 2014 in B.________ festgenommen und in einem Camp unter Misshandlung zu seiner ehemaligen Mitgliedschaft zur LTTE befragt worden sei, dass er sich im November 2014 mit einem gefälschten sri-lankischen Reisepass von Colombo nach Dubai und danach mit einem malaysischen Reisepass nach Österreich begeben habe, wo er weder kontrolliert noch registriert worden sei (vgl. A7 S. 9), dass der Beschwerdeführer im Rahmen des rechtlichen Gehörs zur allfälligen Wegweisung nach Norwegen angab, da sein Asylgesuch dort abgewiesen worden sei, würde er bei einer Rückkehr nach Norwegen erneut nach Sri Lanka weggewiesen werden, wo ihm Haft drohe (vgl. A7 S. 12), dass das BFM die norwegischen Behörden am (...) um Übernahme des Beschwerdeführers im Sinne von Art. 18 Abs. 1 Bst. d Dublin-III-VO ersuchte, dass es in seinem Übernahmeersuchen an die norwegischen Behörden die Angaben des Beschwerdeführers, wonach er Norwegen im Dezember 2013 verlassen habe und über Mexiko nach Sri Lanka gelangt sei, bevor er am (...) über Österreich erneut in das Hoheitsgebiet der Dublin-Staaten eingereist sei, wiedergab, dass die norwegischen Behörden das Übernahmeersuchen mit Schreiben vom 19. Dezember 2014 guthiessen, dass das BFM mit - am 30. Dezember 2014 eröffneter - Verfügung vom 22. Dezember 2014 in Anwendung von Art. 31a Abs. 1 Bst. b AsylG auf das Asylgesuch des Beschwerdeführers vom 20. November 2014 nicht eintrat und ihn in Anwendung der Dublin-III-Verordnung nach Norwegen wegwies, wobei es festhielt, einer Beschwerde gegen diese Verfügung komme keine aufschiebende Wirkung zu, dass der Beschwerdeführer mit Eingabe vom 7. Januar 2014 an das Bundesverwaltungsgericht gegen diesen Entscheid Beschwerde erhob, dass er in prozessualer Hinsicht um Gewährung der aufschiebenden Wirkung der Beschwerde und unter Verzicht auf das Erheben eines Kostenvorschusses um Gewährung der unentgeltlichen Rechtspflege gemäss Art. 65 Abs. 1 VwVG ersuchte, dass die vorinstanzlichen Akten am 9. Januar 2014 beim Bundesverwaltungsgericht eintrafen (Art. 109 Abs. 2 AsylG), dass der Beschwerdeführer mit Schreiben vom 14. Januar 2015 die Originale der mit der Beschwerde in Kopie eingereichten Beweismittel nachreichte, und zieht in Erwägung, dass das Bundesverwaltungsgericht auf dem Gebiet des Asyls über Beschwerden gegen Verfügungen (Art. 5 VwVG) des BFM bzw. des SEM in der Regel - so auch vorliegend - endgültig entscheidet (Art. 105 AsylG i.V.m.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im Weiteren gestützt auf Art. 111a Abs. 2 AsylG vorliegend auf einen Schriftenwechsel verzichtet wurde, dass auf Asylgesuche in der Regel nicht eingetreten wird, wenn Asyl­suchende in einen Drittstaat ausreisen können, welcher für die Durch­führung des Asyl- und Wegweisungsverfahrens staatsvertraglich zu­ständig ist (Art. 31a Abs. 1 Bst. b AsylG), dass gemäss dem Dublin-Assoziierungsabkommen vom 26. Oktober 2004 (DAA, SR 0.142.392.68)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anzuwenden sind (Art. 7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23-25 und 29 wieder aufzunehmen (Art. 18 Abs. 1 Bst. b Dublin-III-VO), dass indessen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19 Abs. 2 Dublin-III-VO), dass das BFM im angefochtenen Entscheid die Angaben des Beschwerdeführers, in seinen Heimatstaat zurückgekehrt zu sein, als nicht glaubhaft erachtete und mit Hinweis auf die ausdrückliche Zustimmung des Übernahmeersuchens durch die norwegischen Behörden ein Erlöschen der Zuständigkeit Norwegens verneinte, dass der Beschwerdeführer in seiner Beschwerde zum Nachweis seiner geltend gemachten Rückkehr nach Sri Lanka mehrere Bestätigungsschreiben in sri-lankischer Sprache einreichte (Bestätigungsschreiben des C._______' des Ortes D.________, Bestätigungsschreiben des Dorfvorstehers E._______, Bestätigungsschreiben der Mutter des Beschwerdeführers), dass die eingereichten Bestätigungsschreiben unabhängig von der Frage der Authentizität aufgrund der naheliegenden Möglichkeit, dass es sich um reine Gefälligkeitsschreiben handelt, als wenig beweistauglich zu erachten sind, dass indessen die Frage, ob der Beschwerdeführer wie geltend gemacht nach Sri Lanka zurückgekehrt ist und sich dort tatsächlich im genannten Zeitraum aufgehalten hat, womit die Übernahmeverpflichtung Norwegens erlöschen wäre, aus nachfolgenden Gründen ohnehin nicht abschliessend beurteilt werden muss, dass nämlich Norwegen unter Berücksichtigung von Art. 23 Abs. 1 und 2 Dublin-III-VO (sog. Wiederaufnahmeverfahren) gleichwohl für das Asyl- und Wegweisungsverfahren zuständig war, dass das BFM in der Überzeugung, es komme Art. 18 Abs. 1 Bst. b Dublin-III-VO vorliegend zur Anwendung, (trotz des Erlöschungsgrundes) Norwegen darum ersuchen durfte, den Beschwerdeführer wieder aufzunehmen, wobei es allerdings zwingende Fristen (vgl. Art. 23 Abs. 1 und 2 Dublin-III-VO) zu beachten hatte, dass, da das BFM am 24. November 2014 vom Eurodac-Treffer in Norwegen erfahren hatte, ein solches Gesuch um Wiederaufnahme (Take-back) an Norwegen spätestens innert zwei Monaten seit Kenntnisnahme und somit bis am 24. Januar 2015 gestellt werden musste, dass die Vorinstanz mit der Anfrage vom 15. Dezember 2014 fristgerecht gehandelt hat, dass das BFM zudem darin die norwegischen Behörden über den Sachverhalt korrekt aufklärte und Norwegen dem Ersuchen gestützt auf Art. 18 Abs. 1 Bst. b in der Folge die Zustimmung erteilte, weshalb die Zuständigkeit Norwegens formell wie materiell als gegeben zu erachten ist, dass somit das BFM bei dieser Sachlage zu Recht von der Zuständigkeit Norwegens für die Durchführung des Asylverfahrens ausging, dass der Beschwerdeführer in seiner Beschwerde unter anderem angab, gesundheitlich angeschlagen zu sein und auch psychische Schwierigkeiten zu haben, dass davon ausgegangen werden kann, Norwegen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somit hinsichtlich der gesundheitlichen Beschwerden des Beschwerdeführers davon auszugehen ist, dass Norwegen in der Lage sein wird, eine allenfalls notwendige medizinische Versorgung zu gewährleisten, dass der Beschwerdeführer weder im Rahmen des vorinstanzlichen Verfahrens noch auf Beschwerdeebene konkrete Anhaltspunkte geltend macht, wonach Norwegen, bei welchem es sich um einen Signatarstaat der EMRK und der FK handelt, seine staatsvertraglichen Verpflichtungen missachten und den Beschwerdeführer in seinen Heimat­staat zurückschaffen würde, dies unter Missachtung des Non-Refoule­ment-Gebotes oder von Art. 3 EMRK, dass das BFM demnach in Anwendung von Art. 31a Abs. 1 Bst. b AsylG zu Recht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AsylG i.V.m. Art. 83 Abs. 1 AuG, dass eine entsprechende Prüfung soweit notwendig vielmehr bereits im Rahmen des Dublin-Verfahrens stattfinden muss (vgl. vorgehende Erwägungen),dass es dem Beschwerdeführer demnach nicht gelungen ist darzutun, inwiefern die angefochtene Verfügung Bundesrecht verletzt oder den rechtserheblichen Sachverhalt unrichtig oder unvollständig feststellt (Art. 106 AsylG), weshalb die Beschwerde abzuweisen ist, dass das Beschwerdeverfahren mit vorliegendem Urteil abgeschlossen ist, weshalb sich die Anträge auf Erlass vorsorglicher Massnahmen beziehungsweise Gewährung der aufschiebenden Wirkung sowie auf Kostenvorschusserlass als gegenstandslos erweisen, dass das mit der Beschwerde gestellte Gesuch um Gewährung der unentgeltlichen Prozessführung abzuweisen ist, da die Begehren des prozessual bedürftigen Beschwerdeführers - wie sich aus den vorstehenden Erwägungen ergibt - als aussichtlos zu bezeichnen waren, weshalb die kumulativen Voraussetzungen von Art. 65 Abs. 1 VwVG nicht erfüllt sind,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