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D-1028/2014 vom 7. Juli 2014</w:t>
      </w:r>
    </w:p>
    <w:p>
      <w:r>
        <w:t>Bundesverwaltungsgericht, 2014-07-07, DE</w:t>
      </w:r>
    </w:p>
    <w:p>
      <w:r>
        <w:rPr>
          <w:b/>
        </w:rPr>
        <w:t xml:space="preserve">Quelle: </w:t>
      </w:r>
      <w:r>
        <w:t>https://mcp.opencaselaw.ch/entscheid/bvger_D-1028_2014</w:t>
      </w:r>
    </w:p>
    <w:p>
      <w:r>
        <w:t>FR: TAF D-1028/2014 du 7 juillet 2014</w:t>
      </w:r>
    </w:p>
    <w:p>
      <w:r>
        <w:t>IT: TAF D-1028/2014 del 7 luglio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D-1028/2014 Urteil vom 7. Juli 2014 Besetzung Einzelrichter Thomas Wespi, mit Zustimmung von Richter Martin Zoller; Gerichtsschreiber Stefan Weber. Parteien A._______, geboren (...), B._______, geboren (...), C._______, geboren (...), Mazedonien, Beschwerdeführende, gegen Bundesamt für Migration (BFM), Quellenweg 6, 3003 Bern, Vorinstanz. Gegenstand Asyl und Wegweisung; Verfügung des BFM vom 31. Januar 2014 / N_______. Das Bundesverwaltungsgericht stellt fest und erwägt, dass die Beschwerdeführenden gemäss eigenen Angaben am 6. August 2012 legal in die Schweiz einreisten und am 10. August 2012 im Empfangs- und Verfahrenszentrum (EVZ) in D._______ um Asyl nachsuchten, dass das BFM am 20. August 2012 im EVZ D._______ die Personalien der Beschwerdeführenden erhob und sie summarisch zum Reiseweg und zu den Gründen für das Verlassen ihres Heimatlandes befragte und sie am 12. Oktober 2012 beziehungsweise 6. Februar 2013 anhörte, dass die aus E._______ stammenden Beschwerdeführenden mazedonischer Staatsangehörigkeit in ihren Asylgesuchen im Wesentlichen geltend machten, wegen ihrer Volkszugehörigkeit zu den Roma würden sie in Mazedonien diskriminiert und als Bürger zweiter Klasse behandelt, so bei der Stellensuche, der ärztlichen Behandlung oder in der Schule, dass der Beschwerdeführer A._______ keine Stelle im öffentlichen Dienst erhalten und deswegen in den letzten zehn Jahren als (Nennung Tätigkeit) gearbeitet habe, dass sie in Mazedonien wegen ihrer Schulden keinen Anspruch auf eine staatliche Krankenversicherung hätten und sowohl die Beschwerdeführerin als auch der Beschwerdeführer A._______ in Ermangelung einer ärztlichen Behandlungsmöglichkeit wegen ihrer diversen gesundheitlichen Beschwerden unkontrolliert Medikamente, die sie selber hätten finanzieren müssen, zu sich genommen hätten, dass der Beschwerdeführer C._______ in der Schule von den Lehrern ungerechtfertigt schlecht benotet und beschimpft und einmal von Mazedoniern zusammengeschlagen worden sei, weil ihm der Aufseher des örtlichen Schwimmbades den Zutritt verweigert und er sich dagegen zur Wehr gesetzt habe, dass sie im Jahre (...) in F._______ erfolglos ein Asylverfahren durchlaufen hätten, danach nach E._______ ins Haus der Eltern des Beschwerdeführers A._______ zurückgekehrt seien und Mazedonien im August 2012 erneut verlassen hätten, dass die Beschwerdeführenden unter anderem mehrere ärztliche Berichte einreichten, dass das BFM mit Verfügung vom 31. Januar 2014 - eröffnet am 3. Februar 2014 - die Asylgesuche der Beschwerdeführenden vom 10. August 2012 abwies und die Wegweisung sowie deren Vollzug anordnete, dass die Vorinstanz zur Begründung des ablehnenden Asylentscheides anführte, Nachteile stellten dann keine asylbeachtliche Verfolgung im Sinne von Art. 3 des Asylgesetzes vom 26. Juni 1998 (AsylG, SR 142.31) dar, wenn sie auf die allgemeinen politischen, wirtschaftlichen oder sozialen Lebensbedingungen in einem Staat zurückzuführen seien, dass für die Begründetheit eines Asylgesuchs das Erfordernis einer gezielten und genügend intensiven Verfolgung bestehe, es jedoch nicht ausreiche, auf die allgemeine schlechte Sicherheitslage im Herkunftsland oder die systematische Benachteiligung der eigenen Volksgruppe hinzuweisen, dass sich die von den Beschwerdeführenden geltend gemachten schwierigen Lebensbedingungen der Roma in Mazedonien als allgemeine Nachteile im dargelegten Sinne erweisen würden und daher nicht asylrelevant seien, dass ihren Angaben keine gezielt gegen sie gerichtete Verfolgung zu entnehmen sei, weder von staatlicher Seite noch von Drittpersonen, und es sich bei dem vom Beschwerdeführer C._______ geschilderten Übergriff um ein Einzelereignis gehandelt habe, weshalb insofern auch keine Verfolgung von asylrelevanter Intensität vorliege, dass der Bundesrat mit Beschluss vom 25. Juni 2003 Mazedonien als verfolgungssicheren Staat (safe country) im Sinne von Art. 6a Abs. 2 Bst. a AsylG bezeichnet habe, womit die gesetzliche Regelvermutung gelte, dass dort keine asylrelevante staatliche Verfolgung stattfinde und Schutz vor nichtstaatlicher Verfolgung gewährleistet sei, dass die Beschwerdeführenden mit Eingabe vom 27. Februar 2014 gegen diesen Entscheid beim Bundesverwaltungsgericht Beschwerde erhoben und beantragten, die angefochtene Verfügung des BFM sei aufzuheben, es sei ihnen die Flüchtlingseigenschaft zuzuerkennen und Asyl zu gewähren, es sei die Unzulässigkeit, die Unzumutbarkeit und die Unmöglichkeit des Wegweisungsvollzugs festzustellen und die vorläufige Aufnahme anzuordnen, oder die Sache sei zur vollständigen Feststellung des rechtserheblichen Sachverhalts und zur erneuten Entscheidung an die Vorinstanz zurückzuweisen, und in prozessualer Hinsicht um die Gewährung der unentgeltlichen Prozessführung im Sinne von Art. 65 Abs. 1 des Bundesgesetzes vom 20. Dezember 1968 über das Verwaltungsverfahren (VwVG, SR 172.021) sowie insbesondere um Verzicht auf die Erhebung eines Kostenvorschusses ersuchten, dass mit Zwischenverfügung des Bundesverwaltungsgerichts vom 6. März 2014 die Gesuche um Gewährung der unentgeltlichen Prozessführung im Sinne von Art. 65 Abs. 1 VwVG und um Verzicht auf die Erhebung eines Kostenvorschusses abgewiesen und den Beschwerdeführenden Frist zur Bezahlung eines Kostenvorschusses in der Höhe von Fr. 600.- bis zum 21. März 2014 angesetzt wurde, dass zur Begründung im Wesentlichen angeführt wurde, die Beschwerdeschrift enthalte keine Argumente, welche an den im angefochtenen Entscheid aufgezeigten Schlussfolgerungen Zweifel aufkommen lassen dürften, dass es den Beschwerdeführenden mit dem erneuten Hinweis auf die in ihrer Heimat erlittene Diskriminierung aufgrund ihrer Volkszugehörigkeit zu den Roma nicht gelingen dürfte, die Regelvermutung umzustossen, wonach in einem vom Bundesrat als verfolgungssicher erklärten Land (safe country) asylrelevante staatliche Verfolgung nicht stattfinde und Schutz vor nichtstaatlicher Verfolgung gewährleistet sei, dass sowohl die vorgebrachten wirtschaftlichen und sozialen Schwierigkeiten der Beschwerdeführenden als auch deren Hinweis auf die allgemein schwierige Lage der Roma in Mazedonien den Anforderungen an eine asylbeachtlich begründete, individuelle Verfolgung gemäss Art. 3 AsylG nicht genügen dürften, dass der Hinweis, sie hätten Kenntnis vom Umstand, dass die mazedonische Polizei zurückkehrenden Roma an der Grenze ihre Pässe abgenommen habe und diese Personen das Land während zweier Jahre nicht verlassen dürften, mangels konkreter Anhaltspunkte, dies sei bei ihrer Rückkehr nach Mazedonien auch der Fall, an obiger Erkenntnis nichts ändern dürfte, dass die vorinstanzliche Einschätzung zur Zulässigkeit, Zumutbarkeit und Möglichkeit des Wegweisungsvollzugs in Beachtung der massgeblichen völker- und landesrechtlichen Bestimmungen und in Berücksichtigung der in der Heimat der Beschwerdeführenden vorhandenen medizinischen Strukturen und ihrer spezifischen Situation zu bestätigen sein dürfte, dass hinsichtlich der vorliegend im Zentrum stehenden Zumutbarkeit des Wegweisungsvollzugs festzuhalten sei, dass dieser dann nicht zumutbar sein könnte, wenn die Beschwerdeführenden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m.w.H.), dass diesbezüglich nur dann auf Unzumutbarkeit des Wegweisungsvollzugs geschlossen werden könnte, wenn das Fehlen einer notwendigen medizinischen Behandlung im Heimatland nach der Rückkehr zu einer raschen und lebensgefährdenden Beeinträchtigung des Gesundheitszustandes der betroffenen Person führen würde und eine Unzumutbarkeit jedenfalls dann noch nicht vorläge, wenn im Heimat- oder Herkunftsstaat eine nicht dem schweizerischen Standard entsprechende medizinische Behandlung möglich wäre (vgl. BVGE 2009/2 E. 9.3.2 und BVGE 2011/50 E. 8.3), dass nach den Erkenntnissen des Bundesverwaltungsgerichts in Mazedonien eine hinreichende medizinische und psychiatrische Versorgung gewährleistet sein und das BFM im Ergebnis zu Recht auf die in Mazedonien vorhandene Krankenversicherung hingewiesen haben dürfte, welche Arbeitnehmer, Selbständige, Beamte, Menschen mit einer Behinderung, Bauern, auf dem Arbeitsamt registrierte Arbeitslose, Renten- und Sozialhilfebezüger, Kriegsveteranen sowie die Familienmitglieder versicherter Personen umfasse und wonach sich Personen, welche längere Zeit nicht in Mazedonien gelebt hätten, nach der Rückkehr bei einem Krankenversicherungsfonds anmelden könnten und ab dem gleichen Tag versichert seien (vgl. Urteil des Bundesverwaltungsgerichts E-807/2014 vom 3. März 2014), dass daher der Einwand, sie würden bei einer Rückkehr nach Mazedonien keinen genügenden Zugang zur medizinischen Versorgung und insbesondere zu psychiatrischer Betreuung haben, als nicht stichhaltig zu erachten sein dürfte, dass sich der Wegweisungsvollzug vorliegend somit als zumutbar erweisen dürfte, da die von den Beschwerdeführenden benötigten Therapien in ihrer Heimat erhältlich seien und sie überdies im Rahmen der individuellen Rückkehrhilfe die Möglichkeit hätten, zusätzliche medizinische Hilfeleistungen (Kauf von Medikamenten, Organisation einer medizinischen Behandlung nach der Rückkehr, ärztliche Begleitung während der Heimreise) zu beantragen, dass dementsprechend die in der Beschwerde formulierten Begehren aussichtslos sein dürften, dass der Kostenvorschuss am 17. März 2014 bezahlt wurde, dass die Beschwerdeführenden mit Eingabe vom 25. März 2014 ein weiteres Beweismittel (DVD) einreichten, welches die Diskriminierung der Roma in Mazedonien aufzeige,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sowie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die von den Beschwerdeführenden geltend gemachten Fluchtgründe in Ermangelung einer gezielten und genügend intensiven Verfolgung, sei es von staatlicher Seite oder von Seiten privater Dritter, als asylirrelevant beurteilte, dass auf den Bundesratsbeschluss vom 25. Juni 2003 hingewiesen wurde, wonach Mazedonien als verfolgungssicherer Staat (safe country) im Sinne von Art. 6a Abs. 2 Bst. a AsylG und dadurch die gesetzliche Regelvermutung gelte, dass asylrelevante staatliche Verfolgung nicht stattfinde und Schutz vor nichtstaatlicher Verfolgung gewährleistet sei, dass zudem der Wegweisungsvollzug auch in Berücksichtigung der angeführten gesundheitlichen Probleme der Beschwerdeführenden angesichts der in Mazedonien bestehenden medizinischen Strukturen und trotz der dortigen schwierigen Lebensumstände als zulässig, zumutbar und möglich beurteilt wurde, dass sich aufgrund der Akten die Ausführungen in der angefochtenen Verfügung - soweit sie vom Bundesverwaltungsgericht beurteilt werden - als in jeder Hinsicht zutreffend erweisen, weshalb zur Vermeidung von Wiederholungen auf die entsprechenden Erwägungen des BFM im angefochtenen Entscheid verwiesen werden kann, dass die Vorbringen in der Beschwerdeschrift nicht geeignet sind, an der vorinstanzlichen Einschätzung etwas zu ändern, dass in der Zwischenverfügung vom 6. März 2014 einlässlich dargelegt wurde, weshalb die Vorbringen in der Rechtsmitteleingabe die Flüchtlingseigenschaft nicht zu begründen vermöchten, und auch keine Hindernisse vorliegen würden, die einem Vollzug der Wegweisung der Beschwerdeführenden in ihren Heimatstaat entgegenstünden, weshalb ihre Begehren als aussichtslos zu qualifizieren seien,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an dieser Einschätzung auch die auf Beschwerdeebene eingereichte DVD, welche die den Roma auferlegten Restriktionen bei einer beabsichtigten Ausreise aus Mazedonien aufzeige, nichts zu ändern vermag, dass diese Restriktionen die für die Zuerkennung der Flüchtlingseigenschaft notwendige Intensität der Beeinträchtigungen nicht erreichen und auch das Mass der Erträglichkeit eines psychischen Druckes nicht überschreiten, dass sich bei dieser Sachlage weitere Erörterungen erübrigen und das BFM demnach die Asylgesuche der Beschwerdeführenden zu Recht abgelehnt hat, dass die Ablehnung eines Asylgesuchs oder das Nichteintreten auf ein Asylgesuch in der Regel die Wegweisung aus der Schweiz zur Folge hat, vorliegend der Kanton keine Aufenthaltsbewilligung erteilt hat und zudem kein Anspruch auf Erteilung einer solchen besteht (Art. 44 AsylG; vgl. BVGE 2011/24 E. 10.1 S. 502; 2009/50 E. 9 S. 733; 2008/34 E. 9.2 S. 510),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2010/24 E.10.2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hinsichtlich der gesundheitlichen Probleme der Beschwerdeführenden festzuhalten ist, dass gemäss der Praxis des EGMR der Vollzug der Wegweisung eines abgewiesenen Asylsuchenden mit gesundheitlichen Problemen im Einzelfall bei ganz aussergewöhnlichen Umständen einen Verstoss gegen Art. 3 EMRK darstellen kann, vorliegend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können (vgl. bspw. BVGE 2009/2 E. 9.1.3),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beziehungsweise Herkunftsstaat der Beschwerdeführenden noch individuelle Gründe auf eine konkrete Gefährdung im Falle einer Rückkehr schliessen lassen, weshalb der Vollzug der Wegweisung vorliegend zumutbar ist, dass - wie in der Zwischenverfügung vom 6. März 2014 bereits festgehalten wurde - in Mazedonien eine hinreichende medizinische und psychiatrische Versorgung der Beschwerdeführenden sowie angesichts der dort vorhandenen Krankenversicherung ein genügender Zugang zu dieser medizinischen Versorgung für dieselben gewährleistet ist, dass daher die von den Beschwerdeführenden benötigten Therapien in ihrer Heimat erhältlich sind, dass sie überdies im Rahmen der individuellen Rückkehrhilfe zusätzliche medizinische Hilfeleistungen (Kauf von Medikamenten, Organisation einer medizinischen Behandlung nach der Rückkehr, ärztliche Begleitung während der Heimreise) beantragen können, dass bei dieser Sachlage nicht weiter auf die eingereichten Beweismittel (Auflistung Beweismittel) einzugehen ist, dass die Beschwerdeführenden in ihrer Heimat ein intaktes familiäres Beziehungsnetz besitzen, so insbesondere die Eltern und Geschwister des Beschwerdeführers A._______ sowie Geschwister der Beschwerdeführerin und weitere in der Heimat lebende Verwandte (Onkel und Tanten), die sie bei der Reintegration unterstützen können (vgl. act. A4/13 S. 4 ff., A5/12 S. 5 f.), dass sie überdies über in der Schweiz und G._______ wohnhafte Familienangehörige verfügen, welche ihnen - zumindest finanziell - Hilfe bieten können (vgl. act. A4/13 S. 4 ff., A5/12 S. 5 f.), dass der Beschwerdeführer A._______ vor seiner Ausreise als (Nennung Tätigkeit) gearbeitet und dadurch den Lebensunterhalt seiner Familie knapp habe bestreiten können (vgl. act. A4/13 S. 4), dass vorliegend keine Gründe ersichtlich sind, welche ihm die Wiederaufnahme dieser Tätigkeit zur Sicherung der wirtschaftlichen Existenz verunmöglichen sollten, dass der Vollzug der Wegweisung der Beschwerdeführenden in den Heimatstaat schliesslich möglich ist, da keine Vollzugshindernisse bestehen (Art. 83 Abs. 2 AuG), und es den Beschwerdeführenden, die im Besitz von gültigen Pässen sind, obliegt, bei der Beschaffung allfälliger weiterer benötigter Reisepapiere mitzuwirken (vgl. Art. 8 Abs. 4 AsylG und dazu auch BVGE 2008/34 E. 12 S. 513 - 515),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1-5 VwVG) und der am 17. März 2014 in der gleichen Höhe geleistete Kostenvorschuss zur Bezahlung der Verfahrenskosten zu verwenden ist. (Dispositiv nächste Seite) Demnach erkennt das Bundesverwaltungsgericht: 1. Die Beschwerde wird abgewiesen. 2. Die Verfahrenskosten von Fr. 600.- werden den Beschwerdeführenden auferlegt. Der in gleicher Höhe einbezahlte Kostenvorschuss wird zur Bezahlung der Verfahrenskosten verwendet. 3. Dieses Urteil geht an die Beschwerdeführenden, das BFM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