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D-1025/2012 vom 1. März 2012</w:t>
      </w:r>
    </w:p>
    <w:p>
      <w:r>
        <w:t>Bundesverwaltungsgericht, 2012-03-01, FR</w:t>
      </w:r>
    </w:p>
    <w:p>
      <w:r>
        <w:rPr>
          <w:b/>
        </w:rPr>
        <w:t xml:space="preserve">Quelle: </w:t>
      </w:r>
      <w:r>
        <w:t>https://mcp.opencaselaw.ch/entscheid/bvger_D-1025_2012</w:t>
      </w:r>
    </w:p>
    <w:p>
      <w:r>
        <w:t>FR: TAF D-1025/2012 du 1 mars 2012</w:t>
      </w:r>
    </w:p>
    <w:p>
      <w:r>
        <w:t>IT: TAF D-1025/2012 del 1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D-1025/2012 Arrêt du 1er mars 2012 Composition Gérard Scherrer, juge unique, avec l'approbation de Jean-Pierre Monnet, juges ; Yves Beck, greffier. Parties A._______, né le 14 novembre 1989, Serbie, recourant, contre Office fédéral des migrations (ODM), Quellenweg 6, 3003 Berne, autorité inférieure . Objet Asile (non-entrée en matière) et renvoi ; décision de l'ODM du 15 février 2012 / (...). Vu la demande d'asile déposée en Suisse par A._______, le 31 octobre 2011,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9 novembre 2011 et du 7 février 2012, dont il ressort que l'intéressé aurait quitté la Serbie parce que son père (dossier ODM [...], arrêt du Tribunal administratif fédéral D 1022/2012), musicien, avait été maltraité par des Kosovars et parce que sa soeur aînée prénommée B._______ (dossier ODM [...], arrêt du Tribunal administratif fédéral D-1023/2012), que son père avait refusé de donner en mariage à l'un d'entre eux, craignait d'être enlevée, ayant reçu des menaces en ce sens, la décision du 15 février 2012, notifiée le 20 février suivant, par laquelle l'ODM, en se fondant sur l'art. 32 al. 2 let. a de la loi du 26 juin 1998 sur l'asile (LAsi, RS 142.31), n'est pas entré en matière sur la demande d'asile de l'intéressé, a prononcé son renvoi de Suisse et a ordonné l'exécution de cette mesure, le recours du 22 février 2012, par lequel l'intéressé a rappelé ses motifs d'asile et a conclu à l'annulation de la décision de l'ODM, à la reconnaissance de la qualité de réfugié et à l'octroi de l'asile, subsidiairement au prononcé d'une admission provisoire, et a demandé l'octroi de l'assistance judiciaire partielle, respectivement à être dispensé de toute avance de frais, la réception du dossier de première instance par le Tribunal administratif fédéral (le Tribunal), le 23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le recours, interjeté dans la forme (cf. art. 52 PA) et le délai (cf. art. 108 al. 2 LAsi) prescrits par la loi, est recevable, que, saisi d'un recours contre une décision de non-entrée en matière sur une demande d'asile, le Tribunal se limite à examiner le bien-fondé d'une telle décision (cf. ATAF 2009/54 consid. 1.3.3 p. 777, ATAF 2007/8 consid. 2.1 p. 73 ; Jurisprudence et informations de la Commission suisse de recours en matière d'asile [JICRA] 2004 n° 34 consid. 2.1. p. 240 s.), que les conclusions du recours tendant à la reconnaissance de la qualité de réfugié et à l'octroi de l'asile sont donc irrecevables, que, cela précisé, il convient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 à 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motifs sont excusables, au sens de l'art. 32 al. 3 let. a LAsi, lorsque le requérant d'asile rend vraisemblable qu'il s'est rendu en Suisse en laissant ses papiers d'identité dans son pays d'origine et qu'il s'efforce immédiatement et sérieusement de se les procurer dans un délai approprié (cf. ATAF 2010/2 spéc. consid. 6.2 p. 28 s.), qu'en l'espèce, contrairement à ce que soutient le recourant, les pièces versées en cause (la photocopie d'une carte d'identité et un acte de naissance) ne peuvent pas être qualifiées de documents de voyage ou d'identité au sens de l'art. 1a OA 1 (cf. ATAF 2007/7 p. 55 ss), que, rendu attentif à son obligation de déposer dans les 48 heures des documents d'identité valables (cf. supra), il ne s'est pas non plus efforcé de s'en procurer immédiatement et sérieusement, qu'il n'est pas crédible qu'il n'ait pas pris sa carte d'identité, au motif qu'il serait parti de manière précipitée (cf. le pv de l'audition du 9 novembre 2011, ch. 4.03 et 4.07, p. 5 s.) ; que, si tel avait été le cas, il n'aurait pas eu non plus suffisamment de temps pour en faire un photocopie, qu'en tout état de cause, il aurait pu et dû prendre langue avec ses grands-parents ou sa tante, qui auraient pu les lui faire parvenir (cf. le pv de l'audition du 7 février 2012 question 13 et 14, p. 3), ce qu'il n'a pas fait sans aucun motif valable, qu'il cherche donc probablement à dissimuler ses documents de voyage ou d'identité, respectivement à empêcher les autorités suisses d'entrer en leur possession, qu'ainsi, il n'a pas établi avoir été empêché pour des motifs excusables de remettre de tels documents dans le délai imparti (cf. art. 32 al. 3 let. a LAsi ; ATAF 2010/2 consid. 6 p. 28 s.), qu'il ne ressort pas non plus du dossier que l'une ou l'autre des exceptions prévues à l'art. 32 al. 3 let. b et let. c LAsi soit réalisée,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et comme l'ODM l'a à juste titre relevé, le recourant ne saurait se prévaloir, à bon escient, de faits (les menaces d'enlèvement sur sa soeur aînée et les mauvais traitements subis par son père), aussi graves soient-ils, qui ne le concernent pas, qu'autrement dit, il n'a jamais personnellement subi de préjudices déterminants en matière d'asile lorsqu'il était dans son pays d'origine et n'a manifestement aucune crainte objectivement fondée d'en subir s'il devait y retourner, qu'il l'a du reste admis (cf. le pv de l'audition du 7 février 2012, questions 23 et 50, p. 3 et 6), que ses explications (cf. le recours, p. 2), selon lesquelles les agresseurs de sa soeur aînée et de son père, s'en prendraient inévitablement à lui, ne reposent sur aucun fondement et doivent être écartées ; qu'elles contredisent, en outre, ses propos tenus antérieurement (cf. le pv de l'audition du 7 février 2012, question 50, p. 6), qu'en conclusion, ses motifs de protection ne sont manifestement pas pertinents, qu'au vu de ce qui précède,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il ne peut se prévaloir de l'art. 5 LAsi, qui reprend en droit interne le principe de non-refoulement énoncé à l'art. 33 de la Convention du 28 juillet 1951 relative au statut des réfugiés (Conv. réfugiés, RS 0.142.30), que l'exécution du renvoi, pour les motifs retenus ci-dessus, s'avère donc licite (cf. art. 83 al. 3 de la loi fédérale sur les étrangers du 16 décembre 2005 [LEtr, RS 142.20]), que, dans ces conditions, il n'y a pas lieu de procéder à des mesures d'instruction complémentaire visant à établir la qualité de réfugié du recourant ou à constater l'existence d'un empêchement à l'exécution du renvoi sous l'angle de la licéité (art. 32 al. 3 let. b et c LAsi ; ATAF 2009/50 consid. 8 p. 730 ss), qu'au vu de ce qui précède, c'est à juste titre que l'ODM n'est pas entré en matière sur la demande d'asile du recourant,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(cf. art. 44 al. 1 LAsi), que l'exécution du renvoi est non seulement licite (cf. supra), mais également raisonnablement exigible (art. 83 al. 4 LEtr ; ATAF 2009/51 consid. 5.5 p. 748, ATAF 2009/28 consid. 9.3.1 p. 367, ATAF 2007/10 consid. 5.1 p. 111 ; JICRA 2005 n° 24 consid. 10.1 p. 215 s., et jurisp. cit.), qu'en effet, la Serbie ne se trouve pas en proie à une guerre, une guerre civile ou une situation de violence généralisée, qu'en outre, le recourant est jeune et n'a pas allégué de problème de santé particulier,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PA), que les frais de procédure sont mis à la charge du recourant,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 1. Le recours est rejeté, dans la mesure où il est recevable. 2. La demande de dispense du paiement de l'avance des frais présumés de la procédure est sans objet. 3. La demande d'assistance judiciaire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