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D-1024/2023 vom 20. Januar 2023</w:t>
      </w:r>
    </w:p>
    <w:p>
      <w:r>
        <w:t>Bundesverwaltungsgericht, 2023-01-20, IT</w:t>
      </w:r>
    </w:p>
    <w:p>
      <w:r>
        <w:rPr>
          <w:b/>
        </w:rPr>
        <w:t xml:space="preserve">Quelle: </w:t>
      </w:r>
      <w:r>
        <w:t>https://mcp.opencaselaw.ch/entscheid/bvger_D-1024_2023_d20230120</w:t>
      </w:r>
    </w:p>
    <w:p>
      <w:r>
        <w:t>FR: TAF D-1024/2023 du 20 janvier 2023</w:t>
      </w:r>
    </w:p>
    <w:p>
      <w:r>
        <w:t>IT: TAF D-1024/2023 del 20 gennaio 2023</w:t>
      </w:r>
    </w:p>
    <w:p>
      <w:pPr>
        <w:pStyle w:val="Heading2"/>
      </w:pPr>
      <w:r>
        <w:t>Regeste</w:t>
      </w:r>
    </w:p>
    <w:p>
      <w:r>
        <w:t>Ricongiungimento familiare (asilo) | Ricongiungimento familiare (asilo); decisione della SEM del 20 gennaio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La domanda di gratuito patrocinio è respinta.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giudice unico: La cancelliera: Manuel Borla Francesca Bertini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