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D-1022/2011 vom 17. Februar 2011</w:t>
      </w:r>
    </w:p>
    <w:p>
      <w:r>
        <w:t>Bundesverwaltungsgericht, 2011-02-17, DE</w:t>
      </w:r>
    </w:p>
    <w:p>
      <w:r>
        <w:rPr>
          <w:b/>
        </w:rPr>
        <w:t xml:space="preserve">Quelle: </w:t>
      </w:r>
      <w:r>
        <w:t>https://mcp.opencaselaw.ch/entscheid/bvger_D-1022_2011</w:t>
      </w:r>
    </w:p>
    <w:p>
      <w:r>
        <w:t>FR: TAF D-1022/2011 du 17 février 2011</w:t>
      </w:r>
    </w:p>
    <w:p>
      <w:r>
        <w:t>IT: TAF D-1022/2011 del 17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D-1022/2011 Urteil vom 17. Februar 2011 Besetzung Einzelrichter Fulvio Haefeli, mit Zustimmung von Richter Martin Zoller; Gerichtsschreiberin Karin Schnidrig. Parteien A._______, geboren (...), Sri Lanka, alias B._______, geboren (...), Indien, (...), Beschwerdeführer, gegen Bundesamt für Migration (BFM), Quellenweg 6, 3003 Bern, Vorinstanz. Gegenstand Nichteintreten auf Asylgesuch und Wegweisung (Dublin-Verfahren); Verfügung des BFM vom 4. Februar 2011 / N _______. Das Bundesverwaltungsgericht stellt fest, dass der Beschwerdeführer sein Heimatland eigenen Angaben zufolge am 1. Februar 2009 verliess und nach Aufenthalten in Kenia und Italien am 26. September 2010 illegal in die Schweiz gelangte, wo er am folgenden Tag im Empfangs- und Verfahrenszentrum C._______ ein Asylgesuch einreichte, dass das BFM dem Beschwerdeführer anlässlich der Befragung zur Person am 4. Oktober 2010 das rechtliche Gehör zur Zuständigkeit Italiens beziehungsweise zur Wegweisung dorthin gewährte und ihm Gelegenheit gab, sich dazu zu äussern, dass er in diesem Zusammenhang erklärte, er habe keinen Grund gegen eine Wegweisung nach Italien, hoffe aber, in der Schweiz bleiben zu dürften, dass er denke, in der Schweiz bessere Chancen auf einen Verbleib zu haben als in Italien, dass das BFM gestützt auf die Aussagen des Beschwerdeführers am27. Dezember 2010 an Italien ein Ersuchen um Übernahme des Beschwerdeführers im Sinne von Art. 9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A11), dass Italien einer Übernahme mit Schreiben vom 12. Januar 2011 zustimmte (vgl. A14), dass das BFM mit Verfügung vom 4. Februar 2011 - eröffnet am 8. Februar 2011 - in Anwendung von Art. 34 Abs. 2 Bst. d des Asylgesetzes vom 26. Juni 1998 (AsylG, SR 142.31) auf das Asylgesuch des Beschwerdeführers vom 27. September 2010 nicht eintrat, die Wegweisung nach Italien verfügte, den Beschwerdeführer - unter Androhung von Zwangsmitteln im Unterlassungsfall - aufforderte, die Schweiz spätestens am Tag nach Ablauf der Beschwerdefrist zu verlassen, den Kanton D._______ verpflichtete, die Wegweisungsverfügung zu vollziehen, feststellte, eine allfällige Beschwerde gegen die Verfügung habe keine aufschiebende Wirkung, und dem Beschwerdeführer die editionspflichtigen Akten gemäss Aktenverzeichnis aushändigte, dass der Beschwerdeführer gegen diese Verfügung mit Eingabe vom10. Februar 2011 (Poststempel vom 11. Februar 2011) beim Bundesverwaltungsgericht Beschwerde erhob und dabei beantragte, es sei die angefochtene Verfügung aufzuheben, seine Flüchtlingseigenschaft anzuerkennen und ihm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der Beschwerdeführer im Weiteren sinngemäss um Anweisung des BFM ersuchte, sein Recht zum Selbsteintritt auszuüben und sich für das vorliegende Asylgesuch für zuständig zu erachten, dass auf die Beschwerdebegründung, soweit entscheidrelevant, in den Erwägungen eingegangen wird, dass der zuständige Instruktionsrichter des Bundesverwaltungsgerichts den Vollzug der Wegweisung gestützt auf Art. 56 des Bundesgesetzes vom 20. Dezember 1968 über das Verwaltungsverfahren (VwVG,SR 172.021) mit Verfügung vom 14. Februar 2011 vorsorglich aussetzte, dass die vorinstanzlichen Akten am 15.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i.V.m. Art. 37 VGG und Art. 52 Abs. 1 VwVG), dass im vorliegenden Beschwerdeverfahren einzig zu prüfen ist, ob das BFM gestützt auf Art. 34 Abs. 2 Bst. d AsylG zu Recht auf das Asylgesuch des Beschwerdeführers nicht eingetreten ist und die Voraussetzungen einer Rückführung nach Italien (Drittstaat) im Rahmen der Dublin-II-Verordnung als gegeben erachtet hat, dass daher auf die Rechtsbegehren betreffend Flüchtlingseigenschaft, Asyl, Kontaktaufnahme mit den Behörden des Heimat- oder Herkunftsstaats und Datenweitergabe an diese (ein Behördenkontakt fand nur mit Italien statt) nicht einzutreten ist,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italienische Botschaft in Colombo dem Beschwerdeführer am11. August 2010 ein Schengen-Einreisevisum zwecks Erwerbstätigkeit ausstellte (vgl. A11, S. 4), er sich eigenen Angaben zufolge vom 20. September 2010 bis zum 26. September 2010 in E._______ aufhielt (vgl. Befragungsprotokoll vom 4. Oktober 2010, A1, S. 3), und die italienischen Behörden einer Übernahme zustimmten (vgl. A14), dass das BFM bei dieser Sachlage zu Recht von der Zuständigkeit Italiens für die Durchführung des Asylverfahrens ausging, dass der Beschwerdeführer in der Rechtsmitteleingabe insbesondere ausführt, es sei von Anfang an sein Ziel gewesen, in die Schweiz zu kommen, um hier ein Asylgesuch einzureichen, dass die Schweiz ein sicheres Land sei, und er hier leben wolle, dass er und seine Familie in Lebensgefahr seien, falls er nach Sri Lanka zurückgehen müsse,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 entgegen anderslautender Einschätzung des Beschwerdeführers - nicht davon auszugehen ist, die italienischen Behörden würden ihn direkt nach Sri Lanka überstellen und ihn damit allenfalls einer Gefahr für Leib und Leben aussetzen, ohne zuvor sein Asylgesuch zu prüfen, dass das BFM infolgedessen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der Beschwerdeführer nach F._______ (Norditalien) überstellt werden soll (vgl. A14), weshalb der gegenwärtig anhaltende Flüchtlingsstrom von Tunesiern nach Süditalien einer Wegweisung ebenso wenig entgegensteht, dass es dem Beschwerdeführer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die Gesuche um Verzicht auf die Erhebung eines Kostenvorschusses und um Erteilung der aufschiebenden Wirkung der Beschwerde gegenstandslos geworden sind, dass sich die Beschwerde aufgrund vorstehender Erwägungen als aussichtslos erweist, weshalb das Gesuch um Gewährung der unentgeltlichen Rechtspflege gemäss Art. 65 Abs. 1 VwVG unbesehen einer allfälligen Bedürftigkeit des Beschwerdeführers abzuweisen ist, dass das Gesuch um Beiordnung einer amtlichen Rechtsvertretung im Sinne von Art. 65 Abs. 2 VwVG mangels Erfüllung der Voraussetzungen von Art. 65 Abs. 1 VwVG ebenfalls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