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D-1021/2016 vom 29. Februar 2016</w:t>
      </w:r>
    </w:p>
    <w:p>
      <w:r>
        <w:t>Bundesverwaltungsgericht, 2016-02-29, FR</w:t>
      </w:r>
    </w:p>
    <w:p>
      <w:r>
        <w:rPr>
          <w:b/>
        </w:rPr>
        <w:t xml:space="preserve">Quelle: </w:t>
      </w:r>
      <w:r>
        <w:t>https://mcp.opencaselaw.ch/entscheid/bvger_D-1021_2016</w:t>
      </w:r>
    </w:p>
    <w:p>
      <w:r>
        <w:t>FR: TAF D-1021/2016 du 29 février 2016</w:t>
      </w:r>
    </w:p>
    <w:p>
      <w:r>
        <w:t>IT: TAF D-1021/2016 del 29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D-1021/2016/mra Arrêt du 29 février 2016 Composition Claudia Cotting-Schalch, juge unique, avec l'approbation de François Badoud, juge ; Thomas Thentz, greffier. Parties A._______, né le (...), Irak, (...), recourant, contre Secrétariat d'Etat aux migrations (SEM), Quellenweg 6, 3003 Berne, autorité inférieure. Objet Asile (non-entrée en matière / procédure Dublin) et renvoi; décision du SEM du 8 février 2016 / N (...). Vu la demande d'asile déposée en Suisse par A._______ en date du (...), les investigations entreprises le 7 janvier 2016 par le Secrétariat d'Etat aux migrations (ci-après : le SEM) sur la base d'une comparaison dactyloscopique avec l'unité centrale du système Eurodac, dont il ressort que les empreintes digitales du requérant ont été relevées en Allemagne le (...), date à laquelle il a également déposé une demande d'asile dans ce pays, l'audition sur les données personnelles (audition sommaire) du (...) au cours de laquelle le requérant a indiqué avoir quitté son pays d'origine (...) pour se rendre dans un premier temps en (...) ; qu'il aurait ensuite transité par la (...), la (...), la (...), la (...), la (...), l'(...) et l'Allemagne - où, selon lui, ses empreintes digitales ainsi que son identité aurait été relevées, mais où il n'aurait pas déposé de demande d'asile - avant de venir en Suisse, la requête aux fins de reprise en charge de l'intéressé, introduite en application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allemandes compétentes, le (...), la réponse positive desdites autorités, transmise au SEM le (...), la décision du 8 février 2016, notifiée le 15 février suivant, par laquelle le SEM, se fondant sur l'art. 31a al. 1 let. b LAsi (RS 142.31), n'est pas entré en matière sur la demande d'asile de l'intéressé, a prononcé son renvoi (recte : transfert) vers l'Allemagne et ordonné l'exécution de cette mesure, constatant l'absence d'effet suspensif à un éventuel recours, le recours interjeté contre cette décision le 18 février 2016, auprès du Tribunal administratif fédéral (ci-après : le Tribunal) par lequel l'intéressé a, préalablement, demandé à être mis au bénéfice de l'assistance judiciaire partielle (art. 65 al. 1 PA) et principalement conclu à l'annulation de la décision du SEM précitée ainsi qu'à l'entrée en matière sur sa demande d'asile, l'ordonnance du 19 février 2016 par laquelle le Tribunal a suspendu l'exécution du transfert de l'intéressé à titre de mesures provisionnelles (art. 56 PA), la réception du dossier de première instance le 22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titre préalable, la conclusion portant sur l'attribution de A._______ au canton de Fribourg est, outre le fait qu'elle sort de l'objet de la contestation, irrecevable dans la mesure où aucune décision attaquable n'a été prise dans ce sens par le SEM, l'intéressé étant toujours assigné (...), que la seule communication de la décision attaquée aux autorités du canton de Fribourg ne constitue pas une décision d'attribution cantonale prise en vertu de l'art. 27 al. 3 LAsi, étant rappelé qu'aux termes de l'art. 27 al. 4 LAsi, les personnes dont la demande d'asile fait en particulier l'objet d'une décision de non-entrée en matière au centre d'enregistrement et de procédure, ce qui est le cas en l'espèce, ne sont en principe pas attribués à un canton, que contre une décision de non-entrée en matière et de transfert fondée sur la loi sur l'asile et le règlement Dublin III, le recourant peut invoquer, en vertu de l'art. 106 al. 1 LAsi, une violation du droit fédéral, notamment l'abus et l'excès dans l'exercice du pouvoir d'appréciation (let. a), ainsi qu'à l'établissement inexact et incomplet de l'état de fait pertinent (let. b), qu'il ne peut pas invoquer l'inopportunité de la décision attaquée (cf. ATAF 2015/9 consid. 8.2.2), ce motif ayant été supprimé par le Ch. I de la loi fédéral du 14 décembre 2012, avec effet au 1er février 2014 (RO 2013 4375, spéc. 5357), que cela étant, saisi d'un recours contre une décision de non-entrée en matière sur une demande d'asile, le Tribunal se limite à examiner le bien-fondé d'une telle décision (cf. ATAF 2012/4 consid. 2.2 et jurisp.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ce faire toutefois,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lorsque du fait d'une maladie grave ou d'un handicap grave, l'enfant, le frère ou la soeur, ou le père ou la mère, qui réside légalement dans un des Etats membres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(cf. art. 16 par. 1 du règlement Dublin III), que cette disposition, bien que placée dans le chapitre IV du règlement Dublin III, doit également être considérée comme un critère de détermination de l'Etat responsable (cf. Filzwieser/Sprung, op. cit., pt 4 ad art. 16 ; cf. également les articles 7 par. 3 et 17 par. 2 du règlement Dublin III, qui comptent l'art. 16 du règlement Dublin III parmi des critères), que finalement,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des déclarations du recourant, ont établi, après consultation de l'unité centrale du système Eurodac, que ses empreintes digitales ont été relevées en Allemagne le (...), date à laquelle il a également déposé une demande d'asile dans ce pays, que le (...), le SEM a dès lors soumis aux autorités allemandes, dans le délai fixé à l'art. 23 par. 2 du règlement Dublin III, une requête aux fins de reprise en charge, fondée sur l'art. 18 par. 1 point b dudit règlement, que lesdites autorités ont expressément accepté, le (...), de reprendre en charge le recourant, en vertu de la disposition précitée, que l'Allemagne a ainsi reconnu sa compétence pour traiter la demande d'asile de A._______, que l'intéressé l'a toutefois contestée, en alléguant, d'une part, ne jamais avoir eu l'intention de demander l'asile dans ce pays dans lequel il n'aurait fait que transiter pour venir en Suisse et, d'autre part, qu'en raison de la présence en Suisse de son père - lequel serait atteint dans sa santé - le SEM aurait dû entrer en matière sur sa demande d'asile, en application de l'art. 16 du règlement Dublin III, que cependant la compétence de l'Allemagne se base sur l'enregistrement de l'intéressé comme demandeur d'asile dans ce pays, tel qu'il ressort de l'unité centrale du système Eurodac, qu'il n'appartient pas à la Suisse de vérifier si cette information est correcte, ce d'autant moins que l'Allemagne a expressément accepté la reprise en charge de l'intéressé (cf. ATAF 2012/4 précité), qu'en ce qui concerne le père de l'intéressé, le Tribunal note que celui-ci séjourne en Suisse depuis le (...) et y est admis provisoirement depuis le (...) ; qu'il a dès lors pu y vivre sans le soutien de son fils durant de nombreuses années, que A._______ n'a en outre jamais précisé en quoi consistent les soins qu'il prodiguerait à son père, que par ailleurs, lors de son audition sommaire il a allégué que celui-ci était atteint d'une maladie des reins alors qu'au stade du recours, il a fait valoir qu'il souffrait d'un handicap moteur en raison d'une prothèse à la hanche, l'empêchant d'effectuer des tâches ménagères, qu'ainsi, l'intéressé n'ayant pas établi l'existence d'un lien de dépendance avec son père, il ne peut pas se prévaloir de l'art. 16 du règlement Dublin III, que cela étant,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ce qui concerne l'Allemagne, cette présomption n'est pas renversée, que partant, l'art. 3 par. 2 du règlement Dublin III ne trouve donc pas application en l'espèce, que c'est donc à bon droit que le SEM est arrivé à la conclusion que l'Allemagne était l'Etat responsable pour l'examen de la demande d'asile du recourant, selon les critères du règlement Dublin III, que A._______ s'oppose toutefois à son transfert vers ce pays en alléguant que son père nécessiterait son assistance pour ses soins quotidiens, en raison de ses affections médicales, que ce faisant, il a implicitement sollicité l'application d'une des clauses discrétionnaires prévues à l'art. 17 du règlement Dublin III, à savoir celle retenue par le par. 1 de cette disposition (clause de souveraineté), en lien avec la protection de la vie familiale garantie par l'art. 8 CEDH, que le recourant ne saurait toutefois se prévaloir de cette disposition, dans la mesure où il n'a nullement démontré que son père - qui séjourne en Suisse depuis plus de quinze ans - est avec lui, à savoir son fils majeur, dans un rapport de dépendance particulier et dépassant les liens affectifs ordinaires (cf. ATF 125 II 115 Ib 1 consid. 2b-c), que pour le reste,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après son retour en Allemagne,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en Allemagne n'est pas contraire aux obligations de la Suisse découlant des dispositions conventionnelles précitées, qu'en l'espèce, le SEM a également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qu'il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l'Allemagne, conformément à l'art. 44 LAsi, aucune exception à la règle générale du renvoi n'étant réalisée (art. 32 OA 1), qu'enfin, lorsqu'une décision de non-entrée doit être prononcée en vertu de la loi sur l'asile et du règlement Dublin III, parce qu'un autre Etat membre de l'espace Dublin est responsable de l'examen de la demande de protection internationale et qu'aucune clause discrétionnaire ne s'applique, il n'y a pas de place pour un examen séparé d'un éventuel empêchement à l'exécution du renvoi au sens de l'art. 83 LEtr (RS 142.20 ; cf. ATAF 2015/18 consid. 5.2 p. 276 s. ;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par ailleurs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