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D-1019/2017 vom 6. März 2017</w:t>
      </w:r>
    </w:p>
    <w:p>
      <w:r>
        <w:t>Bundesverwaltungsgericht, 2017-03-06, DE</w:t>
      </w:r>
    </w:p>
    <w:p>
      <w:r>
        <w:rPr>
          <w:b/>
        </w:rPr>
        <w:t xml:space="preserve">Quelle: </w:t>
      </w:r>
      <w:r>
        <w:t>https://mcp.opencaselaw.ch/entscheid/bvger_D-1019_2017</w:t>
      </w:r>
    </w:p>
    <w:p>
      <w:r>
        <w:t>FR: TAF D-1019/2017 du 6 mars 2017</w:t>
      </w:r>
    </w:p>
    <w:p>
      <w:r>
        <w:t>IT: TAF D-1019/2017 del 6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D-1019/2017 Urteil vom 6. März 2017 Besetzung Einzelrichter Simon Thurnheer, mit Zustimmung von Richter Hans Schürch; Gerichtsschreiberin Irina Wyss. Parteien A._______, geboren am (...), dessen Ehefrau B._______, geboren am (...), und deren Kinder C._______, geboren am (...), D._______, geboren am (...), E._______, geboren am (...), Irak, alle vertreten durch lic. iur. Vedat Erduran, Beschwerdeführende, gegen Staatssekretariat für Migration (SEM), Quellenweg 6, 3003 Bern, Vorinstanz. Gegenstand Nichteintreten auf Asylgesuch und Wegweisung (Dublin-Verfahren); Verfügung des SEM vom 9. Dezember 2016 / N (...). Das Bundesverwaltungsgericht stellt fest, dass die Beschwerdeführenden am 1. September 2003 erstmals in der Schweiz Asyl beantragten, ihre Asylgesuche mit Verfügung vom 15. Dezember 2005 abgelehnt wurden, sie aus der Schweiz weggewiesen wurden, der Wegweisungsvollzug jedoch zu Gunsten einer vorläufigen Aufnahme aufgeschoben wurde, sie in der Folge im Jahr 2011 (Beschwerdeführerin und Kinder) bzw. im Jahr 2012 (Beschwerdeführer) freiwillig in den Irak zurückreisten, womit ihre vorläufige Aufnahme erlosch, dass die Beschwerdeführenden am 24. Oktober 2016 in der Schweiz erneut um Asyl nachsuchten, ihnen anlässlich der Kurzbefragung im Empfangs- und Verfahrenszentrum F._______ vom 4. November 2016 das rechtliche Gehör hinsichtlich der mutmasslichen Zuständigkeit Bulgariens zur Durchführung des Asylverfahrens sowie zu einem allfälligen Nichteintreten des SEM auf die Asylgesuche mit Wegweisung nach Bulgarien gewährt wurde, dass sie diesbezüglich geltend machten, dass ihre in Bulgarien gestellten Asylgesuche aufgrund ihres vorgängigen Aufenthalts in der Schweiz abgelehnt worden seien, Bulgarien kein sicheres Land sei, sie dort schlecht behandelt worden seien, die bulgarische Polizei ihnen viel Geld abgenommen habe, sie mit Verachtung und Beleidigungen konfrontiert worden seien und dort nicht sicher seien, sie jedoch in Bulgarien kein Asylgesuch hätten stellen wollen, sondern von vornherein erneut in die Schweiz hätten einreisen wollen, dass sie des Weiteren ausführten, an keinen gesundheitlichen Problemen zu leiden, dass das SEM mit Verfügung vom 9. Dezember 2016 - eröffnet am 9. Februar 2017 - in Anwendung von Art. 31a Abs. 1 Bst. b AsylG (SR 142.31) auf die Asylgesuche der Beschwerdeführenden vom 24. Oktober 2016 nicht eintrat, die Wegweisung aus der Schweiz nach Bulgarien anordnete, die Beschwerdeführenden aufforderte, die Schweiz spätestens am Tag nach Ablauf der Beschwerdefrist zu verlassen und feststellte, einer allfälligen Beschwerde gegen den Entscheid komme keine aufschiebende Wirkung zu, dass das SEM seinen Entscheid im Wesentlichen damit begründete, dass ein Abgleich mit der Zentraleinheit Eurodac ergeben habe, dass die Beschwerdeführenden am 30. März 2016 in Bulgarien Asylgesuche eingereicht und die bulgarischen Behörden das Ersuchen des SEM um Übernahme der Beschwerdeführenden gutgeheissen hätten, womit Bulgarien weiterhin für die Durchführung des Asylverfahrens zuständig sei, auch wenn das Asylverfahren in Bulgarien bereits rechtskräftig abgeschlossen sei, dass das SEM weiter ausführte, es lägen weder Gründe für die Annahme, dass das Asylverfahren in Bulgarien systemische Schwachstellen aufweise, welche eine Zuständigkeit der Schweiz begründen würden, noch für die Anwendung der Souveränitätsklausel vor, dass die Beschwerdeführenden mit Eingabe vom 16. Februar 2017 gegen diesen Entscheid beim Bundesverwaltungsgericht Beschwerde erhoben und dabei beantragten, die angefochtene Verfügung sei aufzuheben und die Angelegenheit sei an das SEM zurückzuweisen mit der Anweisung, auf ihre Asylgesuche einzutreten und diese materiell zu prüfen, dass sie in prozessualer Hinsicht darum ersuchten, der Beschwerde sei die aufschiebende Wirkung zu erteilen, es sei ihnen die unentgeltliche Rechtspflege zu gewähren und eine Nachfrist bis zum 24. Februar 2017 für die nachträgliche Beschwerdebegründung zu gewähren, da ihnen die editionspflichtigen Akten erst am letzten Tag der Beschwerdefrist zugestellt worden seien, wobei die Begehren nicht begründet wurden, dass die vorinstanzlichen Akten am 20. Februar 2017 beim Bundesverwaltungsgericht eintrafen (Art. 109 Abs. 1 AsylG), dass der Instruktionsrichter per Telefax vom 22. Februar 2017 einen superprovisorischen Vollzugsstopp anordnete, dass das Bundesverwaltungsgericht den Beschwerdeführenden mit Zwischenverfügung vom 22. Februar 2017 eine Nachfrist zur Beschwerdebegründung bis 24. Februar 2017 gewährte und die Beurteilung des Gesuchs um Gewährung der unentgeltlichen Rechtspflege sowie um Erteilung der aufschiebenden Wirkung auf einen späteren Zeitpunkt verschob, dass die nachgereichte Beschwerdebegründung vom 24. Februar 2017 am 27. Februar 2017 beim Bundesverwaltungsgericht fristgerecht eintraf, dass die Beschwerdeführenden in ihrer Beschwerdebegründung im Wesentlichen geltend machten, der Beschwerde sei die aufschiebende Wirkung zu gewähren, weil die Bedingungen in der Asylunterkunft in Bulgarien unmenschlich gewesen seien, eine Rückweisung nach Bulgarien eine gravierende Menschenrechtsverletzung darstelle und das Asylsystem in Bulgarien offensichtlich systematische und gravierende Mängel aufweise, dass die Beschwerdeführerin und ihre Kinder an gesundheitlichen Beschwerden leiden würden und sie bei einer sofortigen Überstellung nach Bulgarien gefährdet wären, dass sie bereits vom Jahr 2003 bis 2011 in der Schweiz gelebt hätten, weswegen sich die Schweiz in Anwendung der Souveränitätsklausel und aus humanitären Gründen für die Behandlung ihrer Asylgesuche für zuständig erklären müsse, dass die Beschwerdeführenden mit ihrer Beschwerdebegründung verschiedene Fotos von der Asylunterkunft in Bulgarien, ein Arztzeugnis von G._______ vom 10. Februar 2017 sowie ein Arztzeugnis von H._______ vom 13. Februar 2017 zu den Akten reichten, dass sie weiter beantragten, die Beschwerdeführenden seien als Partei zu befragen und das SEM beziehungsweise das Bundesverwaltungsgericht habe vor Ort Abklärungen hinsichtlich des aktuellen Zustands des bulgarischen Asyl- und Aufnahmesystems durchzuführen,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einzutreten ist,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der Dublin-III-VO als zuständiger Staat bestimmt wird, dass das Verfahren zur Bestimmung des zuständigen Mitgliedstaates eingeleitet wird, sobald in einem Mitgliedstaat erstmals ein Asylantrag gestellt wird (Art. 20 Abs. 1 Dublin-III-VO),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ein Abgleich der Fingerabdrücke der Beschwerdeführenden mit der "Eurodac"-Datenbank ergab, dass diese am 30. März 2016 in Bulgarien Asylgesuche eingereicht hatten, dass das SEM die bulgarischen Behörden am 29. November 2016 um Wiederaufnahme der Beschwerdeführenden gestützt auf Art. 23 Dublin-III-VO ersuchte, dass die bulgarischen Behörden dem Gesuch um Übernahme am 9. Dezember 2016 zustimmten, dass die Beschwerdeführenden nicht bestreiten, in Bulgarien ein Asylgesuch eingereicht zu haben, und auch die grundsätzliche Zuständigkeit dieses Mitgliedstaates unbestritten blieb, womit die Zuständigkeit Bulgariens gegeben ist, dass sich aus den Akten auch keine Anknüpfungspunkte für die Anwendung der Bestimmungen der Dublin-III-VO betreffend die Einheit der Familie ergeben, zumal die in der Schweiz lebenden Eltern und Geschwister der Beschwerdeführerin nicht vom Begriff der Familienangehörigen im Sinne der Zuständigkeitskriterien der Dublin-III-VO erfasst werden (vgl. Art. 2 Bst. g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Beschwerdeführenden in ihren Vorbringen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es entgegen den Vorbringen der Beschwerdeführenden keine wesentlichen Gründe für die Annahme gibt, das Asylverfahren und die Aufnahmebedingungen für Antragsteller in Bulgarien würden systemische Schwachstellen aufweisen, die eine Gefahr einer unmenschlichen oder entwürdigenden Behandlung im Sinne des Artikels 4 der EU-Grundrechtecharta mit sich brächten, dass Bulgarien nämlich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dem Bericht des UNHCR vom 2. Januar 2014 (UNHCR Observations on the Current Situation of Asylum in Bulgaria) zu entnehmen ist, dass in jenem Zeitpunkt in Bulgarien Mängel bei den Aufnahmebedingungen für Asylsuchende und dem Asylverfahren bestanden, dass indes gemäss dem neusten Bericht des UNHCR vom April 2014(UNHCR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Renovierungsarbeiten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European Asylum Support Office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nach Bulgarien abzusehen, nicht länger aufrechterhalten lasse, dass die Beschwerdeführenden kein konkretes und ernsthaftes Risiko dargetan haben, die bulgarischen Behörden würden sich weigern sie wieder aufzunehmen und ihren Antrag auf internationalen Schutz unter Einhaltung der Regeln der Verfahrensrichtlinie zu prüfen, dass die Beschwerdeführenden auch nicht konkret dargelegt haben, Bulgarien würde ihnen dauerhaft die ihnen gemäss Aufnahmerichtlinie zustehenden minimalen Lebensbedingungen vorenthalten, dass es ihnen bei einer allfälligen vorübergehenden Einschränkung offensteht, sich an die zuständigen bulgarischen Behörden zu wenden und die ihnen zustehenden Aufnahmebedingungen auf dem Rechtsweg einzufordern (vgl. Art. 26 Aufnahmerichtlinie), was insbesondere ihr Vorbringen betrifft, die bulgarischen Behörden hätten ihnen viel Geld abgenommen, dass somit nicht erstellt ist, Bulgarien würde systematisch gegen die Bestimmungen der Verfahrens- sowie der Aufnahmerichtlinie verstossen, und die Vermutung der Zulässigkeit der Überstellung nicht umgestossen ist, dass unter diesen Umständen die Anwendung von Art. 3 Abs. 2 Satz 2 Dublin-III-VO nicht gerechtfertigt ist, dass somit auch die Anträge, die Beschwerdeführenden als Parteien zu befragen sowie vor Ort Abklärungen hinsichtlich des aktuellen Zustands des bulgarischen Asyl- und Aufnahmesystems durchzuführen, abzuweisen sind, dass den Akten auch keine Gründe für die Annahme zu entnehmen sind, Bulgarien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hinsichtlich der von den Beschwerdeführenden geltend gemachten Gefährdung aufgrund ihrer gesundheitlichen Beschwerden auf die beiden eingereichten Arztzeugnisse hinzuweisen ist, welchen zu entnehmen ist, dass bei der Beschwerdeführerin der Verdacht auf Gastritis und Hämorrhoiden bestehe und die beiden Kinder an chronischem Husten leiden würden, weswegen weitere Abklärungen nötig seien, dass die von den Beschwerdeführenden geltend gemachten gesundheitlichen Einschränkungen zwar nicht in Abrede zu stellen sind, es sich dabei jedoch nicht um eine medizinische Notlage handelt, aufgrund welcher sich die Beschwerdeführenden in einer lebensbedrohlichen Situation befänden, dass die Dublin-Mitgliedstaaten den Antragstellern die erforderliche medizinische Versorgung, die zumindest die Notversorgung und die unbedingt erforderliche Behandlung von Krankheiten umfasst, zugänglich machen müssen (Art. 19 Abs. 1 Aufnahmerichtlinie) und Antragstellern mit besonderen Bedürfnissen die erforderliche medizinische oder sonstige Hilfe zu gewähren haben (Art. 19 Abs. 2 Aufnahmerichtlinie), womit die vorliegenden ärztlichen Diagnosen einer Rücküberführung nach Bulgarien nicht entgegen stehen,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woran auch das von den Beschwerdeführenden vorgebrachte Argument, ihr langjähriger früherer Aufenthalt in der Schweiz rechtfertige die Anwendung der Souveränitätsklausel, nichts ändert,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somit Bulgarien der für die Behandlung der Asylgesuche der Beschwerdeführenden zuständige Mitgliedstaat bleibt und verpflichtet ist, das Asylverfahren gemäss Art. 23 Dublin-III-VO wieder aufzunehmen,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Bulgarien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Simon Thurnheer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