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D-1018/2016 vom 26. Februar 2016</w:t>
      </w:r>
    </w:p>
    <w:p>
      <w:r>
        <w:t>Bundesverwaltungsgericht, 2016-02-26, FR</w:t>
      </w:r>
    </w:p>
    <w:p>
      <w:r>
        <w:rPr>
          <w:b/>
        </w:rPr>
        <w:t xml:space="preserve">Quelle: </w:t>
      </w:r>
      <w:r>
        <w:t>https://mcp.opencaselaw.ch/entscheid/bvger_D-1018_2016</w:t>
      </w:r>
    </w:p>
    <w:p>
      <w:r>
        <w:t>FR: TAF D-1018/2016 du 26 février 2016</w:t>
      </w:r>
    </w:p>
    <w:p>
      <w:r>
        <w:t>IT: TAF D-1018/2016 del 26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D-1018/2016 Arrêt du 26 février 2016 Composition Yanick Felley, juge unique, avec l'approbation de François Badoud, juge; Edouard Iselin, greffier. Parties A._______, né le (...), B._______, née le (...), et leurs enfants C._______, né le (...), D._______, né le (...), E._______, née le (...), Rwanda, tous représentés par Karine Povlakic, Service d'Aide Juridique aux Exilé-e-s (SAJE), recourants, contre Secrétariat d'Etat aux migrations (SEM), Quellenweg 6, 3003 Berne, autorité inférieure. Objet Asile (non-entrée en matière / procédure Dublin) et renvoi; décision du SEM du 4 février 2016 / N (...). Vu les demandes d'asile déposées en Suisse, le 21 décembre 2015, par A._______ et son épouse B._______, accompagnés de leurs trois enfants mineurs, la consultation du système central européen d'information sur les visas "CS-VIS", opérée le 22 décembre 2015, révélant qu'avant d'arriver en Suisse, ils se sont vu délivrer par les autorités belges, en représentation de la France, un visa commun Schengen de type C, valable du (...) au (...), les deux auditions sommaires et l'audition complémentaire (droit d'être entendu), toutes effectuées le 29 décembre 2015, durant lesquelles les susnommés ont reconnu avoir obtenu ce visa et ont en particulier été entendus sur la compétence éventuelle de la France pour traiter leurs demandes d'asile du 21 décembre 2015 et sur leurs objections à un transfert dans cet Etat, les deux demandes du 25 janvier 2016 adressées par le SEM aux autorités françaises aux fins de prise en charge, sur la base de l'art. 12 par. 2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les deux réponses du 1er février 2016 des autorités françaises, acceptant la prise en charge sur la base de l'art. 12 par. 2 du Règlement Dublin III, la décision du 4 février 2016 (notifiée sept jours plus tard), par laquelle le SEM, appliquant l'art. 31a al. 1 let. b LAsi (RS 142.31), n'est pas entré en matière sur les demandes d'asile précitées, a prononcé le transfert des intéressés vers la France et a ordonné l'exécution de cette mesure, constatant l'absence d'effet suspensif d'un éventuel recours, le recours interjeté le 18 février 2016 contre cette décision, les requêtes de dispense du versement d'une avance de frais et d'octroi de l'effet suspensif au recours dont il est assorti, la réception du dossier de première instance par le Tribunal administratif fédéral (ci-après : le Tribunal), le 23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entré en vigueur le 1er juillet 2015 [RO 2015 1841]), que, s'il ressort de cet examen qu'un autre Etat est responsable du traitement de la demande d'asile, le SEM rend une décision de non-entrée en matière après que l'Etat requis a accepté la prise ou la reprise en charge du requérant,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intéressés ont obtenu un visa commun encore valable au moment où ils ont déposé leurs demandes d'asile en Suisse, le 21 décembre 2015, que, conformément à l'art. 12 par. 2 du règlement Dublin III, si le demandeur est titulaire d'un visa en cours de validité, l'Etat membre qui l'a délivré est responsable de l'examen de la demande de protection internationale, sauf si ce visa a été délivré au nom d'un autre État membre, auquel cas c'est ce dernier qui est responsable de l'examen de la demande de protection internationale, que par réponse du 1er février 2016 les autorités françaises - pour qui le visa obtenu par les recourants avait été délivré - ont expressément accepté leur prise en charge, sur la base de cette même disposition, que la France a ainsi reconnu sa compétence pour traiter les demandes d'asile des intéressés, point qui n'est du reste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arrêts de la CourEDH Tarakhel contre Suisse du 4 novembre 2014, requête n° 29217/12, §§ 106-115, et M.S.S. contre Belgique et Grèce du 21 janvier 2011, requête n° 30696/09, §§ 341 ss), que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que, dans ces conditions, l'application de l'art. 3 par. 2 du règlement Dublin III ne se justifie pas en l'espèce, que les recourants invoquent que les conditions d'accès à l'aide sociale, à l'hébergement et aux soins médicaux sont complexes en France, les structures d'accueil pour les requérants d'asile y étant surchargées; qu'en outre, en cas de rejet de leur demande d'asile, les personnes concernées sont exclues des structures d'hébergement et laissées pour compte, y compris lorsqu'il s'agit de familles; qu'ils invoquent être eux-mêmes une famille vulnérable, avec trois enfants en bas âge à charge, dont un souffre de sérieux troubles de la santé; que le SEM aurait dû en conséquence informer au préalable les autorités françaises des problèmes médicaux de leur enfant D._______ et solliciter des garanties assurant, outre un accès à des soins, leur prise en charge appropriée, en application de la jurisprudence posée par la CourEDH dans l'arrêt Tarakhel précité; qu'à défaut, le SEM aurait dû faire application de la clause de souveraineté en raison de leur situation de grande vulnérabilité, que l'essentiel des problèmes de santé de l'enfant D._______ a été invoqué de manière tardive, par le biais d'une lettre envoyée au SEM cinq jours après la notification de la décision attaquée, puis dans le recours; que A._______ et son épouse n'ont jamais formulé de remarques relatives à l'état de santé de leur fils, que ce soit pendant leurs auditions sommaires du 29 décembre 2015 (cf. en particulier points 9.01 des procès-verbaux) ou durant la période de près d'un mois et demi qui s'est encore écoulée jusqu'à la clôture de la procédure devant le SEM; que, partant, on ne saurait reprocher à celui-ci de ne pas les avoir examinés dans sa décision (cf. à ce sujet en particulier p. 4 par. 5 in fine; cf. aussi, s'agissant de l'analyse de ces problèmes de santé par le Tribunal, les pages 8 s. ci-après), que le SEM - même s'il avait eu connaissance en temps utile des problèmes de santé additionnels de l'enfant D._______ (cf. aussi p. 4 de la décision attaquée et la pièce A 18 du dossier SEM) - n'était pas tenu de demander au préalable des garanties expresses à la France; qu'en effet, la jurisprudence posée par la CourEDH dans l'arrêt Tarakhel précité (cf. aussi ATAF 2015/4) n'est pas applicable au cas d'espère, dès lors qu'elle concerne le transfert d'une famille avec enfants vers l'Italie, Etat dont les importantes difficultés en matière d'accueil et d'encadrement des requérants d'asile ne sont pas comparables à la situation prévalant en France, malgré ce que les intéressés laissent entendre dans leur recours (cf. en particulier les chiffres 18 ss du mémoire et les sources déjà anciennes qui y sont citées; cf. aussi les arrêts du Tribunal E-1450/2015 du 30 avril 2015 consid. 4.4.2 par. 4, et D-2653/2015 du 1er mai 2015 p. 6), que la situation en France n'est pas telle qu'il y aurait lieu d'avoir des doutes sur le fait que, informées sur les besoins des intéressés, les autorités de cet Etat ne prendraient pas les mesures pour héberger cette famille et lui fournir les soins et le soutien nécessaires; que la France est présumée respecter toutes les obligations résultant notamment de la CEDH, que, cela dit, les intéressés n'ont pas démontré l'existence d'un risque concret que les autorités françaises refuseraient de les prendre en charge et de mener à terme l'examen de sa demande de protection, en violation de la directive Procédure, qu'en outre, ils n'ont fourni aucun élément concret susceptible de démontrer que la France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de tout accès aux conditions matérielles minimales d'accueil prévues par la directive Accueil (cf. aussi p. 7 ci-dessus), que les problèmes de santé invoqués, relatifs à plusieurs des recourants, ne sauraient faire obstacle à leur transfert, que, selon la jurisprudence de la CourEDH (cf. arrêt N. contre Royaume­Uni du 27 mai 2008, requête n° 26565/05), le renvoi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pas le cas en l'occurrence, qu'au vu du dossier, en particulier les problèmes d'ordre médical de l'enfant D._______ (cf. le certificat médical d'une clinique pédiatrique du 27 janvier 2016 joint au mémoire de recours; cf. aussi la pièce médicale du même jour et le courrier de la mandataire du 16 février 2016 [pièces A 18 et A 24 du dossier SEM]), ne sont manifestement pas d'une gravité telle qu'il faudrait renoncer à un transfert pour cette raison, qu'en l'espèce, les troubles de la santé et invoqués en procédure ordinaire (cf. à ce sujet points 8.02 et 9.01 des procès-verbaux précités et p. 4 de la décision attaquée) et dans le cadre du recours, dans la mesure où ils devraient être encore d'actualité au moment du transfert, pourront être traités en France, ce pays disposant de structures médicales similaires à celles existant en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appartiendra aux recourants, à leur transfert, de solliciter auprès des autorités françaises l'hébergement et l'accès aux soins que nécessite leur situation; qu'à cet égard, il incombe aux autorités suisses d'informer les autorités compétentes (cf. art. 31 du règlement Dublin III); que le SEM a du reste en particulier déjà indiqué dans sa décision (cf. p. 4) qu'il serait tenu compte, si nécessaire, de leur état de santé au moment de l'exécution du transfert et que les autorités françaises seraient dûment avisées, en temps voulu, afin qu'elles soient en mesure de prendre les mesures appropriées, les intéressés étant tenus pour leur part de collaborer à la préparation adéquate de leur encadrement médical en France en fournissant les certificats médicaux nécessaires, qu'au demeurant, si - après le transfert en France - les recourants devaient être contraints par les circonstances, avant ou après la clôture de leur procédure d'asile, à mener une existence non conforme à la dignité humaine, ou s'ils devaient estimer que ce pays viole ses obligations d'assistance à leur encontre, ainsi que la directive Accueil précitée, ou de toute autre manière porte atteinte à leurs droits fondamentaux, il leur appartiendra de faire valoir leurs droits directement auprès des autorités françaises en usant des voies de droit adéquates, que, dans ces conditions, le transfert vers cet Etat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 le SEM a en particulier examiné dans la décision attaquée (cf. p. 4 s.), notamment sous l'angle des "raisons humanitaires", les objections au transfert et les problèmes de santé allégués durant la procédure de première instance,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droit que le SEM n'est pas entré en matière sur ces demandes d'asile, en application de l'art. 31a al. 1 let. b LAsi, et qu'il a prononcé le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requête tendant à l'octroi de l'effet suspensif est sans objet, que les conclusions du recours étant d'emblée vouées à l'échec, la requête de dispense du versement des frais de procédure est rejetée (cf. art. 65 al. 1 PA),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de dispense du versement des frais de procédure est rejetée. 3. Les autorités chargées de l'exécution du transfert sont invitées à informer à l'avance, de manière appropriée, les autorités de l'Etat d'accueil sur les spécificités du cas d'espèce.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