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D-1016/2018 vom 8. Mai 2020</w:t>
      </w:r>
    </w:p>
    <w:p>
      <w:r>
        <w:t>Bundesverwaltungsgericht, 2020-05-08, FR</w:t>
      </w:r>
    </w:p>
    <w:p>
      <w:r>
        <w:rPr>
          <w:b/>
        </w:rPr>
        <w:t xml:space="preserve">Quelle: </w:t>
      </w:r>
      <w:r>
        <w:t>https://mcp.opencaselaw.ch/entscheid/bvger_D-1016_2018</w:t>
      </w:r>
    </w:p>
    <w:p>
      <w:r>
        <w:t>FR: TAF D-1016/2018 du 8 mai 2020</w:t>
      </w:r>
    </w:p>
    <w:p>
      <w:r>
        <w:t>IT: TAF D-1016/2018 del 8 maggio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D-1016/2018 Arrêt du 8 mai 2020 Composition Gérard Scherrer, juge unique, avec l'approbation de Esther Marti, juge; Yves Beck, greffier. Parties A._______, né le (...), alias B._______, né le (...), Egypte, représenté par Me Lezgin Polater, avocat, Vecchio Avocats, recourant, contre Secrétariat d'Etat aux migrations (SEM), Quellenweg 6, 3003 Berne, autorité inférieure. Objet Asile et renvoi; décision du SEM du 18 janvier 2018. Vu la demande d'asile déposée en Suisse par A._______ en date du 11 août 2015, les procès-verbaux des auditions du 27 août 2015 et du 7 août 2017, la décision du 18 janvier 2018, par laquelle le SEM a rejeté la demande d'asile présentée par l'intéressé, a prononcé son renvoi de Suisse et a ordonné l'exécution de cette mesure, le recours du 19 février 2018, assorti d'une requête d'assistance judiciaire totale, la décision incidente du 22 février 2018, par laquelle le Tribunal administratif fédéral (ci-après : le Tribunal), considérant notamment que les conclusions du recours paraissaient d'emblée vouées à l'échec, a rejeté cette requête et a imparti au recourant un délai au 9 mars 2018 pour verser une avance de frais de 750 francs, sous peine d'irrecevabilité du recours, le paiement de l'avance requise, le 8 mars 2018, le courrier de l'intéressé du 7 septembre 2018, auquel étaient annexés, en copie, une autorisation de travail délivrée par l'autorité cantonale compétente et un contrat de travail,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que, lorsqu'il était petit (« il y a très longtemps »), son oncle et le fils de celui-ci avaient été condamnés à une peine d'emprisonnement de (...) ans par le tribunal de C._______ pour avoir tué le meurtrier (un membre de la famille D._______) de leur père, respectivement grand-père, que, craignant d'être la cible de la famille D._______ désireuse de se venger, mais également en raison de la situation économique de l'Egypte et pour échapper à ses obligations militaires, il aurait quitté son pays, en janvier 2014, pour la Libye ; qu'il aurait quitté cet Etat en juillet 2015 pour la Suisse, transitant par l'Italie, qu'en l'espèce, la crainte du recourant d'être la victime d'un acte de vendetta de la part de la famille d'une personne tuée, en [mois] 20(...) (cf. la copie du jugement du tribunal de C._______, et sa traduction française), par son oncle et le fils de celui-ci n'est objectivement pas fondée, qu'il n'aurait pu demeurer dans son village jusqu'à son départ du pays, en janvier 2014, si les membres de cette famille avaient eu l'intention de s'en prendre à lui, d'une manière quelconque, qu'il a du reste déclaré n'avoir jamais rencontré le moindre problème avec eux (cf. en particulier le ch. 7.02 de l'audition du 27 août 2015), lesquels s'en seraient pris, en vain grâce notamment à l'intervention de la police, à son oncle et au fils de celui-ci à leur sortie de prison (cf. le pv de l'audition du 7 août 2017, questions 121 s. ; le pv de l'audition du 27 août 2015, ch. 7.02), que son affirmation, nullement démontrée, selon laquelle il serait « particulièrement » dans le collimateur de cette famille depuis le départ de son frère aîné d'Egypte (cf. le recours, ch. 22), n'est pas crédible, que ce frère aîné n'aurait pas non plus pu demeurer au domicile familial jusqu'à peu (cf. le procès-verbal de l'audition du 7 août 2017, questions 45 ss), que les documents cités dans le recours portant sur la vengeance privée en Egypte, ne sauraient, dans le cas particulier, modifier cette analyse, que le recourant a également fait valoir que son refus d'effectuer son service militaire, auquel il avait été convoqué après son départ d'Egypte, lui vaudrait une sanction pénale disproportionnée, que, toutefois, selon une jurisprudence constante et bien établie, les éventuelles sanctions pour insoumission ou désertion ne constituent en principe pas une persécution déterminante en matière d'asile, que cela peut cependant être le cas, de manière exceptionnelle, si, pour l'un des motifs énoncés à l'art. 3 LAsi, la personne concernée est exposée à une sanction plus sévère que ne le serait une autre placée dans la même situation (polit 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ATAF 2014/28 consid. 8.3 ; cf. aussi arrêts du Tribunal D-5155/2016 du 9 novembre 2016 ; E-5197/2015 du 23 août 2016 consid. 5 ; D-3983/2007 du 13 mars 2013 consid. 6.2 ; cf. également Haut Commissariat des Nations Unies pour les réfugiés [HCR], Guide des procédures et critères à appliquer pour déterminer le statut de réfugié, Genève 1992, p. 44), qu'in casu, aucune de ces exceptions n'est réalisée, qu'en particulier, l'intéressé n'a ni allégué ni a fortiori démontré ou rendu vraisemblable qu'il serait exposé à une sanction disproportionnée en raison de sa race, de sa religion, de sa nationalité, de son appartenance à un certain groupe social ou de ses opinions politiques, que, cela dit, ses déclarations (cf. le recours, ch. 29, p. 9 : peine maximale de trois ans d'emprisonnement en cas de désertion ou insoumission), pas plus que les moyens de preuve fournis, ne permettent d'envisager une sanction disproportionnée, qu'enfin,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en matière d'exécution du renvoi (cf. ATAF 2010/41 consid. 8.3.5 - 8.3.6, et arrêts cités), ni à fortiori en matière d'asile,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en l'espèce, une mise en danger concrète du recourant, qu'en effet, l'Egypte ne se trouve pas en proie à une guerre, une guerre civile ou une violence généralisée, qu'en outre, le recourant est jeune, au bénéfice d'expériences professionnelles en tant qu'agriculteur et boulanger, et n'a pas allégué de graves problèmes de santé, que l'exécution du renvoi est enfin possible (cf. art. 83 al. 2 LEI;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et le rejet de la demande d'assistance judiciaire,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payée le 8 mars 2018.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