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D-1013/2017 vom 3. März 2017</w:t>
      </w:r>
    </w:p>
    <w:p>
      <w:r>
        <w:t>Bundesverwaltungsgericht, 2017-03-03, DE</w:t>
      </w:r>
    </w:p>
    <w:p>
      <w:r>
        <w:rPr>
          <w:b/>
        </w:rPr>
        <w:t xml:space="preserve">Quelle: </w:t>
      </w:r>
      <w:r>
        <w:t>https://mcp.opencaselaw.ch/entscheid/bvger_D-1013_2017</w:t>
      </w:r>
    </w:p>
    <w:p>
      <w:r>
        <w:t>FR: TAF D-1013/2017 du 3 mars 2017</w:t>
      </w:r>
    </w:p>
    <w:p>
      <w:r>
        <w:t>IT: TAF D-1013/2017 del 3 marzo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D-1013/2017 thc/kna/shk Urteil vom 3. März 2017 Besetzung Einzelrichterin Contessina Theis, mit Zustimmung von Richter Thomas Wespi; Gerichtsschreiberin Anne Kneer. Parteien A._______, geboren am (...), Algerien, vertreten durch Karine Povlakic, Beschwerdeführer, gegen Staatssekretariat für Migration (SEM), Quellenweg 6, 3003 Bern, Vorinstanz. Gegenstand Asyl und Wegweisung; Verfügung des SEM vom 24. Januar 2017 / N (...). Das Bundesverwaltungsgericht stellt fest, dass der Beschwerdeführer seinen Heimatstaat gemäss eigenen Angaben am 17. September 2015 verliess, per Flugzeug in die Türkei gelangte und weiter auf dem Landweg am 8. Oktober 2015 in die Schweiz einreiste, wo er am 13. Oktober 2015 um Asyl ersuchte, dass er am 12. November 2015 summarisch befragt und am 4. April 2016 eingehend zu seinen Asylgründen angehört wurde, dass er bei diesen Befragungen im Wesentlichen geltend machte, er stamme aus B._______ und habe mit dem (...) sein Geld verdient, dass er im August 2015 auf dem Nachhauseweg seinen Nachbarn mitgenommen und diesem für weitere Aufträge seine Telefonnummer gegeben habe, wobei dieser ihm nach acht Tagen telefonisch den Auftrag erteilt habe, etwas zu transportieren, weshalb er ihn ausserhalb der Stadt an einer Tankstelle getroffen habe, dass ihm dort der Nachbar mitgeteilt habe, er gehöre einer terroristischen Gruppe an, welche den Staat stürzen wolle, und er (der Beschwerdeführer) für diese Gruppe nun Transporte durchführen solle, wobei er, wenn er ablehne, sich seines Lebens nicht mehr sicher sein könne, dass er die Geschehnisse seiner Familie zu Hause erzählt habe und sein Vater ihn daraufhin daran erinnert habe, dass sein Onkel dieser Gruppierung mehrere Jahre angehört habe und schliesslich ums Leben gekommen sei, weshalb er entschieden habe, das Land so schnell als möglich zu verlassen, dass er seine algerische Identitätskarte und seinen Führerschein sowie eine Wohnsitzbestätigung, einen Handelsregisterauszug, eine Existenzerklärung, ein (...), ein (...), die Identitätskarten seiner Eltern und die Geburtsurkunden seiner Geschwister (alle in Arabisch und in Kopie) zu den Akten reichte, dass das SEM mit Verfügung vom 18. April 2016 feststellte, der Beschwerdeführer erfülle die Flüchtlingseigenschaft nicht, das Asylgesuch ablehnte und die Wegweisung aus der Schweiz sowie deren Vollzug anordnete, dass der Beschwerdeführer mit Eingabe vom 19. Mai 2016 gegen diesen Entscheid beim Bundesverwaltungsgericht Beschwerde erhob und das Bundeverwaltungsgericht mit Urteil D-3156/2016 vom 29. August 2016 die Verfügung des SEM vom 18. April 2016 - in Gutheissung der Beschwerde aufgrund der Verletzung des rechtlichen Gehörs - aufhob und die Sache zur Wiederaufnahme und ordnungsgemässen Fortsetzung des erstinstanzlichen Verfahrens an das SEM zurückwies, dass das SEM mit Verfügung vom 24. Januar 2017 - eröffnet am 26. Januar 2017 - feststellte, der Beschwerdeführer erfülle die Flüchtlingseigenschaft nicht, sein Asylgesuch ablehnte und die Wegweisung aus der Schweiz sowie deren Vollzug anordnete, dass das SEM zur Begründung im Wesentlichen anführte, eine akkurate Prüfung der individuellen Gefährdungslage sei schwierig, da dem SEM nicht bekannt sei, von welcher Gruppierung eine potentielle Gefährdung ausgehen solle und der Beschwerdeführer selbst angebe, dies nicht zu wissen, dass es im Fall von Algerien nicht leicht sei, an gesicherte und unabhängige Informationen zur Situation im Land zu gelangen, dass Abklärungen des SEM ergeben hätten, die algerische Polizei gehe durchaus aktiv gegen terroristische Gruppierungen vor und geniesse ein verhältnismässig hohes Vertrauen in der Bevölkerung, was auch aus den eingereichten Beweismitteln hervorgehe, in welchen zahlreiche Operationen der Polizei gegen Terroristen aufgelistet worden seien, dass dies erkennen lasse, B._______ gehöre in der Tat zu den Regionen, in denen terroristische Gruppierungen besonders aktiv seien, die Polizei dabei aber auch einen unermüdlichen Kampf gegen diese führe, weshalb nicht von einer generellen Schutzunwilligkeit oder -unfähigkeit der heimatlichen Behörden ausgegangen werden könne, wobei er diese auch gar nicht um Hilfe ersucht habe, dass eine mögliche Gefährdung nur lokal beschränkt sei und er nicht zu befürchten habe, in einem anderen Landesteil von besagter Gruppierung verfolgt zu werden, dass das SEM zusammenfassend sein Risikoprofil nicht hoch genug einschätze und auch nicht von einer staatlichen Schutzunwilligkeit und -unfähigkeit ausgehe, dass die eingereichten Beweismittel daran nichts ändern würden, zumal sie keinen Bezug zu den geltend gemachten Problemen aufweisen würden, dass der Grundsatz der Nicht-Rückschiebung gemäss Art. 5 Abs. 1 AsylG nicht angewandt werden könne, da er die Flüchtlingseigenschaft nicht erfülle, es auch keine Anhaltspunkte dafür gebe, ihm würde im Falle einer Rückkehr im Heimatstaat eine durch Art. 3 EMRK verbotene Strafe oder Behandlung drohen, dass weder die im Heimatstaat herrschende politische Situation noch andere Gründe gegen die Zumutbarkeit der Rückführung sprechen würden, er ein junger und gesunder Mann sei, in der Heimat über ein breites soziales Netz verfüge und über ein Jahrzehnt an Berufserfahrung vorweisen könne, dass der Vollzug der Wegweisung technisch möglich und praktisch durchführbar sei, dass der Beschwerdeführer - handelnd durch seine Rechtsvertreterin - mit Eingabe vom 16. Februar 2017 gegen diesen Entscheid beim Bundesverwaltungsgericht Beschwerde erhob und beantragte, die angefochtene Verfügung aufzuheben, die Flüchtlingseigenschaft anzuerkennen und Asyl zu gewähren, eventualiter eine vorläufige Aufnahme wegen Unzumutbarkeit oder Unzulässigkeit anzuordnen, dass er in formeller Hinsicht um Gewährung der unentgeltlichen Rechtspflege und amtlichen Rechtsverbeiständung im Sinne von Art. 65 Abs. 1 VwVG in Verbindung mit Art. 110a AsylG und um Verzicht der Erhebung eines Kostenvorschusses ersuchte, dass er zur Begründung der Beschwerde - nach ausführlicher Wiederholung des vorgebrachten Sachverhalts - im Wesentlichen ausführte, er habe sich geweigert, in der besagten terroristischen Gruppe mitzumachen, weshalb er und mittlerweile auch die zurückgebliebene Familie in Algerien mit dem Tod bedroht worden seien, dass der Nachbar, welcher ihn für die Gruppe habe rekrutieren wollen, zu seinem Onkel in dessen Bistro gegangen sei und Todesdrohungen gegen ihn (den Beschwerdeführer) ausgesprochen habe, womit er von dieser Gruppierung bedroht sei und da er seinen Nachbarn als Mitglied der Gruppe identifizieren könne, befürchte die Gruppe nun, er könnte sie verraten, was ihn zusätzlich gefährde, dass er nicht in eine andere Region Algeriens gehen könne, um sich zu schützen, und er sich auch nicht an die Polizei wenden könne, da Zivilisten allgemein verdächtigt würden, Verbindungen zu terroristischen Gruppierungen zu haben oder sich bei solchen zu beteiligen, dass er ausserhalb seiner Herkunftsregion weder Familie noch ein soziales Netz noch eine Unterkunft besitze und der Zugang zum Arbeitsmarkt auf dem Land sehr schwierig sei, dass diese Gruppen auch in Algier aktiv seien, weshalb er auch dort nicht in Sicherheit wäre, zumal er dort ebenfalls kein Beziehungsnetz und keine Unterstützung habe, dass Algerien von terroristischen Organisationen umzingelt sei, verschiedene terroristische Gruppierungen in Algerien Fuss gefasst hätten, Algerien selber nur über eine schwache Regierung verfüge und der Islamische Staat (IS) momentan sehr aktiv am Rekrutieren und Anschläge Verüben sei, weshalb die Armee täglich eingreifen müsse, dass dabei in der Bevölkerung ein allgemeines Klima der Angst verbreitet werde, indem entstellte und abgemagerte Leichen von Terroristen gezeigt und die jeweilige Anzahl von getöteten Terroristen öffentlich gemacht würden, die Armee sich in die Personen- und Schmuggelkontrollen im ganzen Land einmische sowie der öffentliche Raum, die Medien und das Internet stark überwacht würden, dass Menschenrechtsorganisationen vor Ort geltend machen würden, es werde in den Gefängnissen gefoltert und dass Präventivhaft zur Routine geworden sei, dass sich die Gruppe (...) in letzter Zeit in seiner Heimatregion verbreite und sich Kämpfe mit der algerischen Armee geliefert habe sowie versuche, Männer zu rekrutieren, wobei sein Onkel gefragt worden sei, ob er die Neurekrutierten trainieren könne, dass B._______ besonders vom Terrorismus betroffen sei, dass er selber erfolgreich (...) mache, den Führerausweis besitze, ledig sei und keine Kinder habe, was für die Gruppe ein interessantes Profil darstelle, dass er Anstrengungen unternehme, sich zu integrieren, einen Deutschkurs besuche und bei diversen Gemeindearbeiten freiwillig mitgearbeitet habe, zu welchen im beigelegten Ausschnitt aus der Zeitung "(...)" vom 4. April 2016 berichtet worden sei, dass er keine Beweise beibringen könne, die die Verfolgung belegen würden, und die zwei Zeugenaussagen als Beweis vom SEM nicht gewürdigt worden seien,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in erster Linie auf die zutreffende Begründung in der Verfügung des SEM zu verweisen ist, dass keine Schutzunfähigkeit oder -unwilligkeit der algerischen Behörden vorliegt und dem Beschwerdeführer zuzumuten ist, sich im Falle eines Bedrohungsgefühls an die zuständige polizeiliche Einrichtung zu wenden, dass der Beschwerdeführer allenfalls über innerstaatliche Fluchtmöglichkeiten verfügt und bei seinem Profil in der Tat nicht davon ausgegangen werden kann, dass er von der terroristischen Gruppierung landesweit erkannt und gezielt gesucht würde, dass es dem Beschwerdeführer somit nicht gelingt, die Flüchtlingseigenschaft nachzuweisen,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aufgrund seiner Arbeit als (...) örtlich nicht gebunden ist, um diese Tätigkeit allenfalls auch ausserhalb von B._______ ausüben zu können, dass weder die allgemeine Lage im Heimatstaat des Beschwerdeführers noch individuelle Gründe - welche in der Beschwerdeschrift zwar geltend gemacht, aber nicht begründet wurden -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von der Vorinstanz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die Beschwerdebegehren unter diesen Umständen als aussichtslos zu betrachten sind, womit es an den materiellen Voraussetzungen zur Gewährung der unentgeltlichen Prozessführung im Sinne von Art. 65 Abs. 1 VwVG fehlt und das entsprechende Gesuch abzuweisen ist, dass das Gesuch um unentgeltliche Rechtsverbeiständung im Sinne von Art. 110a AsylG mangels Erfüllens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Gesuche um Gewährung der unentgeltlichen Rechtspflege und amtlichen Rechtsverbeiständung im Sinne von Art. 65 Abs. 1 VwVG und Art. 110a AsylG werden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