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D-1009/2009 vom 25. Februar 2009</w:t>
      </w:r>
    </w:p>
    <w:p>
      <w:r>
        <w:t>Bundesverwaltungsgericht, 2009-02-25, DE</w:t>
      </w:r>
    </w:p>
    <w:p>
      <w:r>
        <w:rPr>
          <w:b/>
        </w:rPr>
        <w:t xml:space="preserve">Quelle: </w:t>
      </w:r>
      <w:r>
        <w:t>https://mcp.opencaselaw.ch/entscheid/bvger_D-1009_2009</w:t>
      </w:r>
    </w:p>
    <w:p>
      <w:r>
        <w:t>FR: TAF D-1009/2009 du 25 février 2009</w:t>
      </w:r>
    </w:p>
    <w:p>
      <w:r>
        <w:t>IT: TAF D-1009/2009 del 25 febbraio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und Art. 108 Abs. 2 AsylG ;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der Prüfung, ob Hinweise auf eine Verfolgung vorliegen, welche geeignet sind, die Flüchtlingseigenschaft zu begründen, ist vom engen Verfolgungsbegriff im Sinne von Art. 3 AsylG auszugehen, wobei darunter auch subjektive Nachfluchtgründe fallen.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EMARK 2005 Nr. 2 E. 4.3 S. 17).</w:t>
      </w:r>
    </w:p>
    <w:p>
      <w:r>
        <w:rPr>
          <w:b/>
        </w:rPr>
        <w:t>E. 5.1</w:t>
      </w:r>
    </w:p>
    <w:p>
      <w:r>
        <w:t>In der Rechtsmitteleingabe wird zunächst mit Hinweis auf einen Entscheid der damaligen Schweizerischen Asylrekurskommission (ARK) (Entscheidungen und Mitteilungen der ARK [EMARK] 2006 Nr. 20) gerügt, die Vorinstanz habe im zweiten Asylverfahren durch den Verzicht auf die Durchführung einer Anhörung den Anspruch des Beschwerdeführers auf rechtliches Gehör verletzt.</w:t>
      </w:r>
    </w:p>
    <w:p>
      <w:r>
        <w:rPr>
          <w:b/>
        </w:rPr>
        <w:t>E. 5.2</w:t>
      </w:r>
    </w:p>
    <w:p>
      <w:r>
        <w:t>Gemäss Art. 36 Abs. 1 Bst. b AsylG findet in den Fällen nach Art. 32 Abs. 2 Bst. e AsylG eine Anhörung im Sinne der Art. 29 und 30 AsylG statt, wenn die asylsuchende Person aus ihrem Heimat- oder Herkunftsstaat in die Schweiz zurückgekehrt ist. In den übrigen Fällen wird ihr das rechtliche Gehör gewährt (vgl. Art. 36 Abs. 2 AsylG). Entfällt in diesen Fällen indessen die Möglichkeit, einen Nichteintretensentscheid zu treffen, ist das Bundesamt verpflichtet, im Rahmen des neuen ordentlichen Asylverfahrens eine Anhörung gemäss Art. 29 f. AsylG durchzuführen (vgl. EMARK 2006 Nr. 20 E. 3.1 S. 214 f.).</w:t>
      </w:r>
    </w:p>
    <w:p>
      <w:r>
        <w:rPr>
          <w:b/>
        </w:rPr>
        <w:t>E. 5.3</w:t>
      </w:r>
    </w:p>
    <w:p>
      <w:r>
        <w:t>Für den vorliegenden Fall ist festzustellen, dass sich der Beschwerdeführer den Akten zufolge zwischen dem Abschluss des früheren Asylverfahrens und der Einreichung des vorliegenden Asylgesuchs nicht in seinem Heimatstaat aufgehalten hat. Somit hätte für das BFM keine Veranlassung bestanden, im Anschluss an die Einreichung des vorliegenden Asylgesuchs eine Anhörung durchzuführen, wenn die Voraussetzungen für das Fällen eines Nichteintretensentscheids in Anwendung von Art. 32 Abs. 2 Bst. e AsylG gegeben gewesen wären.</w:t>
      </w:r>
    </w:p>
    <w:p>
      <w:r>
        <w:rPr>
          <w:b/>
        </w:rPr>
        <w:t>E. 5.4</w:t>
      </w:r>
    </w:p>
    <w:p>
      <w:r>
        <w:t>Gemäss der durch die ehemalige ARK begründeten Rechtsprechung (wie in der Beschwerdeschrift erwähnt: EMARK 2006 Nr. 20), welcher sich das Bundesverwaltungsgericht anschliesst, fällt die Möglichkeit, in Anwendung von Art. 32 Abs. 2 Bst. e AsylG einen Nichteintretensentscheid zu treffen, indessen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Weiter wurde folglich im genannten Entscheid festgehalten, das Ausbleiben einer Anhörung gemäss Art. 29 und 30 AsylG könne nicht durch die im Rechtsmittelverfahren genutzten Argumentationsmöglichkeiten "kompensiert" und damit als unerheblich betrachtet werden. Es dürfe davon ausgegangen werden, dass sich die erforderliche Anhörung naturgemäss gerade (auch) auf die Frage nach dem Exponierungsgrad und der genauen Tragweite der Aktivitäten des Beschwerdeführers bezogen hätte (a.a.O., E. 3.1 S. 214 f.). Diese Argumentation ist auch auf den vorliegend zu beurteilenden Fall anwendbar. Die zentrale Frage, ob den (neuen) exilpolitischen Aktivitäten des Beschwerdeführers als Fortsetzung seiner bisherigen, bereits beurteilten Tätigkeiten eine eigenständige Bedeutung zuzumessen ist und welcher Exponierungsgrad konkret dadurch erreicht wurde, bedarf einer vertieften Abklärung, welche eine Anhörung des Beschwerdeführers erfordert und sich nicht mit einem Nichteintretensentscheid nach Art. 32 Abs. 2 Bst. e AsylG vereinbaren lässt. Dies jedenfalls in Fällen wie dem vorliegenden, in welchem neue Beweismittel eingereicht wurden.</w:t>
      </w:r>
    </w:p>
    <w:p>
      <w:r>
        <w:rPr>
          <w:b/>
        </w:rPr>
        <w:t>E. 5.5.1</w:t>
      </w:r>
    </w:p>
    <w:p>
      <w:r>
        <w:t>An den vorstehenden Ausführungen vermag der Verweis des BFM in der angefochtenen Verfügung auf das unveröffentlichte Urteil des Bundesverwaltungsgerichts D-1138/2008 vom 24. April 2008 nichts zu ändern. Es trifft zwar zu, dass im genannten Urteil eine Verletzung des rechtlichen Gehörs trotz unterbliebener Anhörung des damaligen Beschwerdeführers verneint wurde. Das Bundesverwaltungsgericht erwog diesbezüglich, im schriftlich eingereichten (vierten) Asylgesuch habe der Rechtsvertreter jenes Beschwerdeführers seinen Standpunkt ausführlich dargelegt. Insbesondere werde im Gesuch umfassend begründet, weshalb nach Auffassung des Beschwerdeführers dessen Flüchtlingseigenschaft gegeben sei respektive inwiefern sich die relevante Sachlage gegenüber derjenigen im Zeitpunkt des Abschlusses des dritten Asylverfahrens verändert habe. Gestützt auf die Vorbringen im Gesuch habe die Vorinstanz daher davon ausgehen können, dass die Asylvorbringen damit vollständig vorgelegen hätten, womit keine Veranlassung bestanden habe, den Beschwerdeführer zu einer weiteren - schriftlichen oder mündlichen - Stellungnahme aufzufordern (a.a.O., E. 6.2 S. 11). Allerdings lag dem damaligen Verfahren insofern ein anderer Sachverhalt zugrunde, als nämlich nicht subjektive Nachfluchtgründe zu beurteilen waren, vielmehr machte jener Beschwerdeführer infolge der bevorstehenden Unabhängigkeitserklärung des Kosovo eine veränderte Situation in seinem Heimatstaat als Grund für das erneute Asylgesuch geltend. Die Schlussfolgerungen des zitierten Entscheides lassen sich deshalb nicht auf den vorliegend zu beurteilenden Fall anwenden.</w:t>
      </w:r>
    </w:p>
    <w:p>
      <w:r>
        <w:rPr>
          <w:b/>
        </w:rPr>
        <w:t>E. 5.5.2</w:t>
      </w:r>
    </w:p>
    <w:p>
      <w:r>
        <w:t>Im Sinne der Rechtsprechung läuft somit in casu das Argument der Vorinstanz ins Leere, wonach das Asylgesuch aufgrund der Akten entschieden werden könne, zumal der Rechtsvertreter das mit dem Asylgesuch eingereichte detaillierte Dossier mit der gebotenen Sorgfalt verfasst habe und der Beschwerdeführer ausschliesslich Gründe geltend mache, die durch seine Tätigkeit während des Aufenthaltes in der Schweiz entstanden seien, da sich aufgrund der geltend gemachten subjektiven Nachfluchtgründe der Verzicht auf die Durchführung einer asylrechtlichen Anhörung nicht rechtfertigen lässt.</w:t>
      </w:r>
    </w:p>
    <w:p>
      <w:r>
        <w:rPr>
          <w:b/>
        </w:rPr>
        <w:t>E. 5.6</w:t>
      </w:r>
    </w:p>
    <w:p>
      <w:r>
        <w:t>Nach dem Gesagten ist festzuhalten, dass der ungerechtfertigte Verzicht des Bundesamtes auf eine vorgängige Anhörung einer Verletzung des Anspruchs auf rechtliches Gehör gleichkommt (vgl. Art. 29 Abs. 2 der Bundesverfassung der Schweizerischen Eidgenossenschaft vom 18. April 1999 [BV, SR 101] und Art. 30 Abs. 1 VwVG i.V.m. Art. 6 AsylG). Eine Verletzung des Anspruchs auf rechtliches Gehör führt grundsätzlich zur Aufhebung des angefochtenen Hoheitsakts ohne Rücksicht darauf, ob Letzterer bei korrekter Gewährung des rechtlichen Gehörs anders ausgefallen wäre, zumal eine solche Betrachtungsweise dem formellen Charakter des Gehörsanspruches widerspräche (vgl. EMARK 1999 Nr. 20 S. 131; 1998 Nr. 34 E. 10d, S. 292 f.; Ulrich Häfelin/Georg Müller/Felix Uhlmann, Allgemeines Verwaltungsrecht, 5. Aufl., Zürich/Basel/Genf 2006, Rz. 1709).</w:t>
      </w:r>
    </w:p>
    <w:p>
      <w:r>
        <w:rPr>
          <w:b/>
        </w:rPr>
        <w:t>E. 5.7</w:t>
      </w:r>
    </w:p>
    <w:p>
      <w:r>
        <w:t>Angesichts dieser Umstände ergibt sich, dass das BFM Bundesrecht verletzt hat, indem es zu Unrecht von einer Anhörung des Beschwerdeführers abgesehen hat und auf das Asylgesuch nicht eingetreten ist. Demzufolge ist die Beschwerde im Sinne der Erwägungen gutzuheissen, die angefochtene Verfügung vom 9. Februar 2009 aufzuheben und die Sache zur Neubeurteilung an die Vorinstanz zurückzuweisen. Das BFM ist aufzufordern, dem Beschwerdeführer im Sinne der obigen Erwägungen zu den im zweiten Asylgesuch geltend gemachten subjektiven Nachfluchtgründen mittels Durchführung einer Anhörung das rechtliche Gehör zu gewähren. Bei dieser Sachlage erübrigen sich Ausführungen zu den weiteren Vorbringen in der Beschwerdeschrift.</w:t>
      </w:r>
    </w:p>
    <w:p>
      <w:r>
        <w:rPr>
          <w:b/>
        </w:rPr>
        <w:t>E. 6.1</w:t>
      </w:r>
    </w:p>
    <w:p>
      <w:r>
        <w:t>Bei diesem Ausgang des Beschwerdeverfahrens sind keine Kosten aufzuerlegen (Art. 63 Abs. 1 VwVG). Das Gesuch des Beschwerdeführers um Gewährung der unentgeltlichen Rechtspflege im Sinne von Art. 65 Abs. 1 VwVG ist damit als gegenstandslos zu betrachten.</w:t>
      </w:r>
    </w:p>
    <w:p>
      <w:r>
        <w:rPr>
          <w:b/>
        </w:rPr>
        <w:t>E. 6.2</w:t>
      </w:r>
    </w:p>
    <w:p>
      <w:r>
        <w:t>Dem rechtlich vertretenen Beschwerdeführer ist angesichts seines Obsiegens zulasten der Vorinstanz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Aufgrund der Akten können die Vertretungskosten vorliegend zuverlässig abgeschätzt werden und sind unter Berücksichtigung der massgebenden Berechnungsfaktoren (Art. 9-11 und 13 VGKE) auf Fr. 800.-- (inkl. MWST und Auslagen) festzusetzen, weshalb auf die Einforderung einer Kostennote verzichtet werden kann (vgl. Art. 14 Abs. 2 in fine VGKE).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