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D-1006/2015 vom 23. Februar 2015</w:t>
      </w:r>
    </w:p>
    <w:p>
      <w:r>
        <w:t>Bundesverwaltungsgericht, 2015-02-23, DE</w:t>
      </w:r>
    </w:p>
    <w:p>
      <w:r>
        <w:rPr>
          <w:b/>
        </w:rPr>
        <w:t xml:space="preserve">Quelle: </w:t>
      </w:r>
      <w:r>
        <w:t>https://mcp.opencaselaw.ch/entscheid/bvger_D-1006_2015</w:t>
      </w:r>
    </w:p>
    <w:p>
      <w:r>
        <w:t>FR: TAF D-1006/2015 du 23 février 2015</w:t>
      </w:r>
    </w:p>
    <w:p>
      <w:r>
        <w:t>IT: TAF D-1006/2015 del 23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D-1006/2015 Urteil vom 23. Februar 2015 Besetzung Einzelrichter Thomas Wespi, mit Zustimmung von Richter William Waeber; Gerichtsschreiberin Christa Grünig. Parteien A._______, geboren (...), Kosovo, (...), Beschwerdeführer, gegen Staatssekretariat für Migration (SEM; zuvor Bundesamt für Migration, BFM), Quellenweg 6, 3003 Bern, Vorinstanz. Gegenstand Nichteintreten auf Asylgesuch und Wegweisung (Dublin-Verfahren); Verfügung des SEM vom 5. Februar 2015 / N (...). Das Bundesverwaltungsgericht stellt fest, dass der Beschwerdeführer zusammen mit seinen Eltern am 3. Februar 1998 ein Asylgesuch in der Schweiz einreichte, dass das damals zuständige Bundesamt für Flüchtlinge (BFF) mit Entscheid vom 22. Mai 1998 die Asylgesuche ablehnte und die Wegweisung sowie den Vollzug anordnete, worauf der Beschwerdeführer am 28. Juli 2000 die Schweiz verliess, dass der Beschwerdeführer über Ungarn und weitere, nicht mehr eruierbare Länder herkommend am 31. Dezember 2014 illegal in die Schweiz einreiste und am 5. Januar 2015 im Empfangs- und Verfahrenszentrum (EVZ) B._______ um Asyl nachsuchte, dass er am 16. Januar 2015 im EVZ B._______ zu seiner Person (BzP) befragt und ihm das rechtliche Gehör zu einem Nichteintretensentscheid beziehungsweise zur Zuständigkeit von Ungarn gewährt wurde, dass er diesbezüglich ausführte, er habe ausser in der Schweiz in keinem Land um Asyl ersucht und sei schon mit dem Ziel, in der Schweiz um Asyl nachzusuchen, aus Kosovo ausgereist, dass er auf keinen Fall zurück nach Ungarn wolle und dies nicht in Betracht ziehe, dass das SEM mit Verfügung vom 5. Februar 2015 - eröffnet am 11. Februar 2015 - in Anwendung von Art. 31a Abs. 1 Bst. b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Februar 2015 gegen diesen Entscheid beim Bundesverwaltungsgericht sinngemäss Beschwerde erhob und dabei ausführte, sich insbesondere betreffend Ziffer 3, Seite 2, der vorinstanzlichen Verfügung zu beschweren, dass auf die Beschwerdebegründung - soweit entscheidwesentlich - in den nachfolgenden Erwägungen eingegangen wird, dass die vorinstanzlichen Akten am 19. Februar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29. Dezember 2014 in Ungarn aufgegriffen und daktyloskopisch erfasst worden war und mit einem dort registrierten Asylgesuch verzeichnet ist, dass das SEM die ungarischen Behörden am 23. Januar 2015 um Wiederaufnahme des Beschwerdeführers gestützt auf Art. 18 Abs. 1 Bst. b Dublin-III-VO ersuchte, dass die ungarischen Behörden dem Gesuch um Übernahme am 2. Februar 2015 zustimmten, dass der Beschwerdeführer in seiner Rechtsmitteleingabe vom 16. Februar 2015 im Wesentlichen geltend macht, in Ungarn - entgegen des in der angefochtenen Verfügung in Ziffer 3, Seite 2, festgestellten Sachverhalts - kein Asylgesuch gestellt zu haben, dort lediglich "transit" unterwegs gewesen zu sein, ihm die Fingerabdrücke in einer Polizeistation abgenommen worden seien und er daraufhin entlassen worden sei, dass der Beschwerdeführer anlässlich der BzP vom 16. Januar 2015 im Weiteren ausführte, in der Haft alles unterschrieben zu haben und es dort Verständigungsprobleme gegeben habe, dass - sofern auf der Grundlage von Beweismitteln oder Indizien festgestellt wird, dass ein Antragssteller aus einem Drittstaat kommend die Land-, See- oder Luftgrenze eines Mitgliedstaats illegal überschritten hat - dieser Mitgliedstaat für die Prüfung des Antrags auf internationalen Schutz zuständig ist, wobei die Zuständigkeit zwölf Monate nach dem Tag des illegalen Grenzübertritts endet (Art. 13 Abs. 1 Dublin-III-VO), dass daher Ungarn trotz der Ausführungen des Beschwerdeführers für die Prüfung seines in der Schweiz gestellten Asylgesuchs zuständig ist (vgl. Art. 13 Abs. 1 Dublin-III-VO), auch wenn er in Ungarn nicht um Asyl ersucht haben sollte, dass das Bundesverwaltungsgericht in einer Analyse der Situation von Asylsuchenden in Ungarn und des dortigen Asylverfahrens unter Einbezug der (damals) aktuellsten Entwicklungen im Urteil E-2093/2012 vom 9. Oktober 2013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dort E. 9), dass es auch im heutigen Zeitpunkt keine wesentlichen Gründe für die Annahme gibt, das Asylverfahren und die Aufnahmebedingungen für Antragsteller in Ungarn würden systemische Schwachstellen aufweisen, die eine Gefahr einer unmenschlichen oder entwürdigenden Behandlung im Sinne von Art. 4 EU-Grund­rechte­charta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beispielsweise Urteil des BVGer D-5510/2014 vom 3. Oktober 2014), dass unter diesen Umständen die Anwendung von Art. 3 Abs. 2 Satz 2 Dublin-III-VO nicht gerechtfertigt ist, dass der Beschwerdeführer anlässlich der BzP vom 16. Januar 2015 ausführte, in Ungarn zusammen mit seinem Bruder aufgegriffen worden zu sein und 24 Stunden in einer Zelle bei sehr schlechten Bedingungen verbracht zu haben, wobei sie sich mit den Behörden nicht hätten verständigen können, dass die allfällige Befürchtung des Beschwerdeführers, in Ungarn erneut inhaftiert zu werden, nicht grundsätzlich unbegründet ist, er jedoch die Möglichkeit hat, eine allfällig angeordnete Haft der ungarischen Verwaltungsbehörden gerichtlich überprüfen zu lassen, und zudem darauf hinzuweisen ist, dass es auch in der Schweiz möglich und üblich ist, illegal anwesende Personen oder rechtskräftig abgewiesene Asylbewerber in Ausschaffungshaft zu nehmen (vgl. Urteil des BVGer E-2755/2014 vom 26. Juni 2014), dass der Beschwerdeführer kein konkretes und ernsthaftes Risiko dargetan hat, die ungarischen Behörden würden sich weigern, ihn wieder aufzunehmen und seinen Antrag auf internationalen Schutz unter Einhaltung der Regeln der Verfahrensrichtlinie zu prüfen, dass den Akten auch keine Gründe für die Annahme zu entnehmen sind, Ungarn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Ungarn würde ihm dauerhaft die ihm gemäss Aufnahmerichtlinie zustehenden minimalen Lebensbedingungen vorenthalten, und er sich bei einer vorübergehenden Einschränkung im Übrigen nötigenfalls an die ungarischen Behörden wenden und die ihm zustehenden Aufnahmebedingungen auf dem Rechtsweg einfordern könnte (vgl. Art. 26 Aufnahmerichtlinie), dass es auch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Ungarn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