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D-1002/2018 vom 15. März 2018</w:t>
      </w:r>
    </w:p>
    <w:p>
      <w:r>
        <w:t>Bundesverwaltungsgericht, 2018-03-15, DE</w:t>
      </w:r>
    </w:p>
    <w:p>
      <w:r>
        <w:rPr>
          <w:b/>
        </w:rPr>
        <w:t xml:space="preserve">Quelle: </w:t>
      </w:r>
      <w:r>
        <w:t>https://mcp.opencaselaw.ch/entscheid/bvger_D-1002_2018</w:t>
      </w:r>
    </w:p>
    <w:p>
      <w:r>
        <w:t>FR: TAF D-1002/2018 du 15 mars 2018</w:t>
      </w:r>
    </w:p>
    <w:p>
      <w:r>
        <w:t>IT: TAF D-1002/2018 del 15 marzo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D-1002/2018 Urteil vom 15. März 2018 Besetzung Einzelrichter Thomas Wespi, mit Zustimmung von Richter David R. Wenger; Gerichtsschreiber Stefan Weber. Parteien A._______, geboren am (...), Türkei, vertreten durch lic. iur. Adote Anoumou Gamele, Beschwerdeführer, gegen Staatssekretariat für Migration (SEM), Quellenweg 6, 3003 Bern, Vorinstanz. Gegenstand Asyl und Wegweisung; Verfügung des SEM vom 15. Januar 2018 / N_______. Das Bundesverwaltungsgericht stellt fest und erwägt, dass der Beschwerdeführer, ein aus B._______/C._______ stammender türkischer Staatsangehöriger kurdischer Volkszugehörigkeit, in der Schweiz erstmals am 7. Oktober 2005 um Asyl ersuchte, dass dieses Gesuch vom damaligen Bundesamt für Migration (BFM) mit Entscheid vom 3. November 2005 als gegenstandslos geworden abgeschrieben wurde, nachdem der Beschwerdeführer seit dem 13. Oktober 2005 unbekannten Aufenthaltes war, dass er am 11. September 2006 im Empfangs- und Verfahrenszentrum (EVZ) D._______ ein zweites Asylgesuch einreichte, das die Vorinstanz mit Verfügung vom 7. Dezember 2006 abwies, und das Bundesverwaltungsgericht auf die dagegen erhobene Beschwerde mit Urteil D-165/2007 vom 26. Februar 2007 nicht eintrat, dass - nachdem sich der Beschwerdeführer in der Folge bei seiner (...) Ehefrau in E._______ aufgehalten habe - er am 1. November 2007 im EVZ F._______ ein drittes Mal um Asyl ersuchte, dass das BFM auf das dritte Asylgesuch mit Verfügung vom 17. Dezember 2007 nicht eintrat und die Wegweisung sowie deren Vollzug anordnete und dieser Entscheid unangefochten in Rechtskraft erwuchs, dass am 4. Juni 2012 seitens des Beschwerdeführers ein viertes Asylgesuch eingereicht wurde, auf welches das BFM mit Verfügung vom 24. Mai 2013 nicht eintrat, und das Bundesverwaltungsgericht eine am 3. Juni 2013 erhobene Beschwerde mit Urteil D-3147/2013 vom 13. Juni 2013 abwies, soweit es auf diese eintrat, dass der Beschwerdeführer am 24. Juli 2017 ein weiteres Asylgesuch im Sinne von Art. 111c AsylG (SR 142.31) einreichte und dieses mittels verschiedener Eingaben und anlässlich der Anhörung vom 21. Dezember 2017 im Wesentlichen damit begründete, er habe sich seit dem Jahre 2005 nicht mehr in der Türkei, sondern abwechslungsweise in der Schweiz und in E._______ aufgehalten, dass er in seiner Heimat über keine Bezugspersonen mehr verfüge, da sich seine Eltern seit dem gescheiterten Putschversuch nicht mehr an ihrer alten Adresse aufhalten könnten, sondern sich an einem unbekannten Ort in der Türkei verstecken müssten, dass er nämlich aus einer politisch aktiven, kurdischen Familie stamme und überdies seit dem Jahre (...) in der Schweiz exilpolitisch aktiv sei, dass er sich als Mitglied verschiedener prokurdischer Vereine auf diverse Weise politisch engagiere, so (Nennung Tätigkeiten), dass er sich ferner auf Facebook mit mehreren Fotos als Gegner des autoritären türkischen Regimes zu erkennen gegeben habe, dass er im (...) in der Schweiz lebende Türken mobilisiert habe, um das von der Türkei organisierte Referendum am (...) abzulehnen, wobei er von Erdogan-Anhängern wiederholt bedroht worden sei, dass es sich bei diesen Anhängern wohl um Angehörige des türkischen Geheimdienstes gehandelt habe und er von angeblichen Journalisten auch fotografiert worden sei, weshalb er davon ausgehe, dass ihn die türkischen Behörden mittlerweile fichiert hätten, dass er deshalb bei einer Rückkehr Inhaftierung und Folter zu befürchten habe, dass erschwerend hinzu komme, dass er während seiner Administrativhaft in der Schweiz am (...) den türkischen Behörden vorgeführt worden sei, obwohl er bereits am Vortag erklärt habe, ein Asylgesuch stellen zu wollen, dass das SEM mit Verfügung vom 15. Januar 2018 - eröffnet am 19. Januar 2018 - das Mehrfachgesuch des Beschwerdeführers vom 24. Juli 2017 abwies, die Wegweisung und deren Vollzug anordnete, den Beschwerdeführer aufforderte, die Schweiz bis zum 12. März 2018 zu verlassen, ansonsten er in Haft genommen und unter Zwang in seinen Heimatstaat zurückgeführt werden könne, und eine Gebühr von Fr. 600.- erhob, dass das SEM zur Begründung im Wesentlichen erwog, es sei davon auszugehen, dass er bis zum Verlassen seines Heimatstaates nicht als regimefeindliche Person ins Blickfeld der türkischen Behörden beziehungsweise der türkischen Nachrichtendienste geraten sei und entsprechend nicht als staatsfeindlicher Politaktivist fichiert gewesen sei, zumal die schweizerischen Asylbehörden seine Asylvorbringen bereits wiederholt und übereinstimmend als unglaubhaft beziehungsweise als nicht asylrelevant eingestuft hätten, dass der blosse Hinweis auf eine veränderte Situation in der Türkei allein nicht ausreiche, um eine konkrete und gezielte Gefährdung im Falle einer Rückkehr plausibel zu machen, zumal sich die türkischen Behörden bei ihrer Überwachung auf Personen konzentrierten, die aus der Masse der regimekritischen türkischen Staatsangehörigen herausragen und als ernsthafte Bedrohung für die türkische Regierung wahrgenommen würden, dass sich sein politisches Profil seit dem rechtskräftigen Abschluss des letzten Asylverfahrens (Urteil des BVGer D-3147/2013 vom 16. Juni 2013) nicht geschärft habe, weshalb er über kein politisches Profil verfüge, das ihn bei einer Rückkehr in die Türkei einer konkreten Gefährdung nach Art. 3 AsylG aussetzen würde, dass die diesbezüglichen Ausführungen und Beweismittel erkennen liessen, dass er sich nicht in qualifizierter Weise exilpolitisch betätigt habe und er eigenen Angaben auch nicht gewollt habe, dass er an den Protesten auffalle, da er hier keine Aufenthaltsbewilligung habe, dass die Bilder auf Facebook - wenn überhaupt - nur kurze Zeit zu sehen gewesen seien, da er seinen Account im (...) gelöscht und dieser überdies nicht auf seinen Namen gelautet habe, weshalb keine Gründe zur Annahme bestehen würden, dass er damit in Verbindung gebracht worden wäre oder hätte identifiziert werden können, dass die Vorführung vor den türkischen Behörden im (...) daran nichts zu ändern vermöge, da er während seines jahrelangen illegalen Aufenthalts längstens Zeit und Gelegenheit zur Einreichung eines Asylgesuchs gehabt hätte, er nach seiner Inhaftierung noch mehrere Tage mit dem Stellen eines Asylgesuchs zugewartet habe und die zuständigen Behörden im Zeitpunkt der Vorführung noch gar nicht im Bilde gewesen sein dürften, dass er ein Asylgesuch stellen wolle, dass die Vorführung zudem nicht im Zusammenhang mit seinem Asylgesuch gestanden habe, sondern weil er sich seit Jahren ohne Papiere illegal in der Schweiz aufgehalten habe, weshalb die türkischen Behörden lediglich Kenntnis von seinem widerrechtlichen Aufenthalt in der Schweiz hätten, dass sodann keine Anhaltspunkte bestehen würden, dass in der Türkei gegen ihn aufgrund der geltend gemachten Aktivitäten behördliche Massnahmen eingeleitet worden seien, dass der Beschwerdeführer mit Eingabe vom 20. Februar 2018 (Poststempel: 19. Februar 2018) gegen diesen Entscheid beim Bundesverwaltungsgericht Beschwerde erhob und beantragte, die angefochtene Verfügung des SEM sei aufzuheben, es sei die Flüchtlingseigenschaft anzuerkennen und Asyl zu gewähren, eventualiter sei die Flüchtlingseigenschaft infolge Vorliegens von subjektiven Nachfluchtgründen zuzuerkennen, subeventualiter sei die Unzulässigkeit des Wegweisungsvollzugs festzustellen und die vorläufige Aufnahme in der Schweiz anzuordnen, dass sodann wegen Verletzung des rechtlichen Gehörs sowie unrichtiger und unvollständiger Feststellung des rechtserheblichen Sachverhalts die Sache an die Vorinstanz zur Neubeurteilung zurückzuweisen sei, und er in prozessualer Hinsicht um die Gewährung der unentgeltlichen Prozessführung im Sinne von Art. 65 Abs. 1 VwVG ersuchte, dass mit Zwischenverfügung des Bundesverwaltungsgerichts vom 1. März 2018 das Gesuch um Gewährung der unentgeltlichen Prozessführung im Sinne von Art. 65 Abs. 1 VwVG abgewiesen und dem Beschwerdeführer Frist zur Bezahlung eines Kostenvorschusses in der Höhe von Fr. 750.- bis zum 16. März 2018 angesetzt wurde, dass zur Begründung im Wesentlichen angeführt wurde, die Einschätzung der Vorinstanz zur Begründung des Mehrfachgesuchs (die Asylvorbringen seien von den Schweizer Behörden wiederholt als unglaubhaft beziehungsweise als nicht asylrelevant eingestuft worden; der Beschwerdeführer sei bei seiner Ausreise im Jahre 2005 nicht als regimefeindliche Person ins Visier der türkischen Behörden geraten; die vorgebrachten exilpolitischen Aktivitäten vermöchten keine Furcht vor flüchtlingsrelevanter Verfolgung bei einer Rückkehr in die Türkei zu begründen; keine Hinweise, dass er aufgrund der auf seinem Facebook-Account veröffentlichten Bilder identifiziert oder mit diesen in Verbindung gebracht worden wäre; die Vorbringen würden keinen Bezug zum gescheiterten Militärputsch vom 15./16. Juli 2016 aufweisen; kein widerrechtliches Verhalten der Schweizer Behörden infolge Vorführung des Beschwerdeführers vor den türkischen Behörden), gemäss welcher die Vorbringen insgesamt den Anforderungen an die Flüchtlingseigenschaft gemäss Art. 3 AsylG nicht standhalten würden, erscheine zutreffend und dürfte zu bestätigen sein, dass sich die formellen Rügen des Beschwerdeführers als nicht stichhaltig erweisen dürften, dass in der Zwischenverfügung auf die Beschwerdevorbringen eingegangen und als Schlussfolgerung festgehalten wurde, die Beschwerdebegehren würden als aussichtslos erscheinen, womit es an den materiellen Voraussetzungen zur Gewährung der unentgeltlichen Prozessführung im Sinne von Art. 65 Abs. 1 VwVG fehle und das diesbezügliche Gesuch abzuweisen sei, dass gestützt auf die Aktenlage auch keine besonderen Gründe erkennbar seien, die es rechtfertigen würden, ganz oder teilweise auf einen Kostenvorschuss zu verzichten, dass der mit Zwischenverfügung vom 1. März 2018 verlangte Kostenvorschuss am 6. März 2018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formellen Rügen bezüglich Verletzung des rechtlichen Gehörs (inklusive der unrichtigen und unvollständigen Feststellung des rechtserheblichen Sachverhalts) aus den in der Zwischenverfügung vom 1. März 2018 enthaltenen Gründen als unzutreffend erweisen und auch keine Verletzung der Begründungspflicht durch das SEM vorliegt,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(Art. 54 AsylG: subjektive Nachfluchtgründe), dass das SEM festhielt, die im Mehrfachgesuch genannten subjektiven Nachfluchtgründe würden den Anforderungen an die Flüchtlingseigenschaft gemäss Art. 3 AsylG nicht standhalten, und demzufolge eine flüchtlingsrechtlich relevante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1. März 2018 einlässlich dargelegt wurde, die in der Rechtsmitteleingabe vorgebrachten Einwände sowie die eingereichten, diesbezüglich relevanten Dokumente könnten die von der Vorinstanz getroffenen Schlussfolgerungen nicht entkräften, dass an dieser Erkenntnis weiterhin festzuhalten ist, zumal die Sachlage seit Erlass der Zwischenverfügung vom 1. März 2018 unverändert geblieben ist, dass sich unter diesen Umständen weitere Erörterungen erübrigen und das SEM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noch individuelle Gründe auf eine konkrete Gefährdung im Falle einer Rückkehr schliessen lassen, zumal in der Türkei keine landesweite Situation allgemeiner Gewalt herrscht, dass auch in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und der Entwicklungen nach dem Militärputschversuch vom 15./16. Juli 2016 gemäss konstanter Praxis nicht von einer Situation allgemeiner Gewalt oder bürgerkriegsähnlichen Verhältnissen - auch nicht für Angehörige der kurdischen Ethnie - auszugehen ist (vgl. bspw. Urteile des BVGer E-3040/2017 vom 28. Juli 2017 E. 6.2.2 und E-5777/2017 vom 9. November 2017 E. 8.2.1), dass eine Rückkehr des aus C._______ (G._______) stammenden Beschwerdeführers in seine Herkunftsprovinz bei dieser Lagebeurteilung somit durchaus als zumutbar erscheint, dass er sodann über eine gute Schulbildung sowie Erfahrungen in der (Nennung Branche) verfügt und die Möglichkeit besitzt, Rückkehrhilfe zu beanspruchen, weshalb es ihm - auch angesichts seiner in der Schweiz gemachten Berufserfahrungen - möglich und zumutbar sein dürfte, in seiner Heimat eine neue Existenzgrundlage aufzubauen, dass sich der Vollzug der Wegweisung somit insgesamt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6. März 2018 in der gleichen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